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4ca" w14:textId="65dc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постановлений и решений акимата Мангистауского района и Мангистауского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октября 2016 года № 5/53 и постановление акимата Мангистауского района Мангистауской области от 21 октября 2016 года № 350. Зарегистрировано Департаментом юстиции Мангистауской области от 15 ноября 2016 года № 3182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Мангистауского района ПОСТАНОВЛЯЕТ и Мангистауский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совместных постановлений и решений акимата Мангистауского района и Мангистауского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Мангистауского районного маслихата" (Е.Калиев) обеспечить государственную регистрацию настоящего совместного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Мангистауского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решению Мангистауского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постановлений и решений акимата Мангистауского района и Мангистауского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Мангистауского района от 12 декабря 2008 года № 241 и решение Мангистауского районного маслихата от 19 декабря 2008 года № 10/124 "Маңғыстау ауданының Онды селосына қарасты жер бөлігінен Басқұдық елді мекенінің аумақтық шекарасын белгілеу туралы" (зарегистрировано в Реестре государственной нормативных правовых актов за № 11-5-65, опубликовано в газете "Жаңа өмір" от 4 февраля 2009 года №5-6);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Мангистауского района от 12 декабря 2008 года № 242 и решение Мангистауского районного маслихата от 19 декабря 2008 года № 10/125 "Маңғыстау ауданының Шайыр селосына қарасты жер бөлігінен Тасмұрын елді мекенінің аумақтық шекарасын белгілеу туралы" (зарегистрировано в Реестре государственной нормативных правовых актов за № 11-5-66, опубликовано в газете "Жаңа өмір" от 4 февраля 2009 года №5-6);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Мангистауского района от 12 декабря 2008 года № 243 и решение Мангистауского районного маслихата от 19 декабря 2008 года № 10/126 "Маңғыстау ауданының Тұщықұдық селосына қарасты жер бөлігінен Қияқты елді мекенінің аумақтық шекарасын белгілеу туралы" (зарегистрировано в Реестре государственной нормативных правовых актов за № 11-5-67, опубликовано в газете "Жаңа өмір" от 4 февраля 2009 года №5-6);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