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07b" w14:textId="01c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2016 года № 5/52. Зарегистрировано Департаментом юстиции Мангистауской области от 11 ноября 2016 года № 3176.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признать утратившими силу некоторых решений Мангистауского районного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Махмутова 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Санимгуль Накиповна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21.10.2016 год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21.10.2016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Мангистауском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Мангистауского районного маслихата Мангистауской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13/139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определяет порядок оказания социальной помощи, установления размеров и определяют категорий нуждающихся граждан.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Мангистауской области";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ситуация- ситуация, объективно нарушающаяся жизнедеятельность гражданина, которую он не может преодолеть самостоятельно;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"Мангистауский районный отдел занятости, социальных программ и регистрации актов гражданского состояния";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 и памятным датам.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статье 16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10,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11,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12,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Мангистауского районного маслихата Мангистауской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получившие ранее звание "Мать-героиня", награжденным орденом "Материнская слава" І и ІІ степени – в размере 2 (двух) месячных расчетных показателей;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инвалидностью– в размере 5 (пять) месячных расчетных показателей;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1000000 (один миллион)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войны(кроме лиц, которым инвалидность установлена вследствие катастрофы на Чернобыльской атомной электростанции) – в размере 60 (шестьдесят) месячных расчетных показателей;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ликвидации аварии на Чернобыльской атомной электростанции в 1986-1987 годах) – в размере 50 (пятьдесят) месячных расчетных показателей;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с решениями правительственных органов бывшего Союза Советских Социалистических Республик (далее – Союза ССР) принимали участие в боевых действиях на территории других государств – в размере 50 (пятьдесят) месячных расчетных показателей;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 – в размере 50 (пятьдесят) месячных расчетных показателей;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в размере 50 (пятьдесят) месячных расчетных показателей;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военнослужащие Республики Казахстан, принимавшие участие в качестве миротворцев в международной миротворческой операции в Ираке;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в размере 50 (пятьдесят)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ССР,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войне, супруга (супругу), не вступившей (вступившему) в повторный брак – в размере 40 (сорок) месячных расчетных показателей;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40 (сорок) месячных расчетных показателей;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40 (сорок) месячных расчетных показателей;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40 (сорок)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40 (сорок)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(сорок) месячных расчетных показателей;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– День государственных символов Республики Казахстан: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– в размере 5 (пять) месячных расчетных показателей;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– день закрытия Семипалатинского испытательного ядерного полигона: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(детям) – в размере 8 (восемь) месячных расчетных показателей;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пожилым людям старше 70 лет – в размере 2 (два) месячных расчетных показателей;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за участие в событиях 16-17 декабря 1986 года в Казахстане, за исключением лиц, осужденных в этих событиях за умышленное убийство и покушение на жизнь сотрудника милиции, народного дружинника – в размере 50 (пятьдесят) месячных расчетных показателей;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Мангистауского районного маслихата Мангистауской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следующим отдельным категориям нуждающихся граждан оказывается один раз и (или) периодически (один раз, 1 раз в полугодие) следующим категориям граждан: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без учета доходов до наступления инвалидности: со злокачественными новообразованиями, состоящим на диспансерном учете с заболеванием туберкулеза, заразившимся вирусом иммунодефицита человека, один раз в размере 26 (двадцать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один раз в размере 50 (пятьдесят) месячных расчетных показателей, срок обращения за социальной помощью – в течение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находящимися в трудной жизненной ситуации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имеющим среднедушевой доход ниже 1,5 кратной величины прожиточного минимума по Мангистауской области, предшествующей кварталу обращения, один раз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высших учебных заведений Республики Казахстан, обучающимся по очной форме обучения в области образования, здравоохранения, агропромышленного комплекса, культуры и спорта, имеющим среднедушевой доход ниже трехкратной величины прожиточного минимума по Мангистауской области за двенадцать месяцев, предшествующих месяцу обращения, 1 раз в полугодие в размере половины стоимости образовательных услуг, оказываемых учебными заведениями и в размере 5 (пять) месячных расчетных показателей ежемесячно для частичного возмещения затрат на питание, проживание: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являющимся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воспитанникам детских домов и детских деревень;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оба родителя либо один из родителей которых являются лицом (ами) с инвалидностью или оба родителя являются пенсионерами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семей, имеющих четырех и более совместно проживающих несовершеннолетних детей, в том числе детей, обучающихся по очной форме в организациях среднего, технического и профессионального, после среднего образования в высшем учебном заведении после достижения ими совершеннолетия до времени окончания учебного заведения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тылу, предоставляется санаторно-курортная путевка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из законных представителей, сопровождающий ребенка с инвалидностью и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Мангистауского районного маслихата Мангистауской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 внесенными решением Мангистауского районного маслихата Мангистауской области от 12.07.2023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организацией либо иных организаций без истребования заявлений от получателей.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Мангистауского района на текущий финансовый год.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№5/52 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End w:id="68"/>
    <w:bookmarkStart w:name="z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Мангистауского районного маслихата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11 марта 2014 года </w:t>
      </w:r>
      <w:r>
        <w:rPr>
          <w:rFonts w:ascii="Times New Roman"/>
          <w:b w:val="false"/>
          <w:i w:val="false"/>
          <w:color w:val="000000"/>
          <w:sz w:val="28"/>
        </w:rPr>
        <w:t>№ 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№2367, опубликовано 19 марта 2014 года в газете "Жаңа өмір" №11);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№21/172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№2556, опубликовано 24 декабря 2014 года в газете "Жаңа өмір" №58);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№25/208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№2757, опубликовано 15 июля 2015 года в газете "Жаңа өмір" №32-33);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№3048, опубликовано 02 июня 2016 года в информационно-правовой системе "Әділет");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08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№3104, опубликовано 08 августа 2016 года в информационно-правовой системе "Әділет").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