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7210" w14:textId="9177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24 декабря 2015 года № 28/247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октября 2016 года № 5/49. Зарегистрировано Департаментом юстиции Мангистауской области от 08 ноября 2016 года № 3173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14октября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обласного маслихата от 10 декабря 2015 года №29/428 "Об областном бюджете на 2016-2018 годы" (зарегистрировано в Реестре государственной регистрации нормативных правовых актов за № 3161), Мангистауский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Мангистауского районного маслихата 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№28/247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 2016 - 2018 годы (зарегистрировано в Реестре государственной регистрации нормативных правовых актов за №2943, опубликовано в информационно-правовой системе "Әділет" 21 января 2016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приложению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7 725 507,6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поступлениям– 5 382813,4тысяч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8 992,2тысяч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11 371,0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- 2 322 331,0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- 7 731 118,5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- 85905,0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- 110374,0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24 442,0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–0тенге,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- -91 515,9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- 91 515,9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101 994,0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- 24 442,0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13 963,9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индивидуальный подоходный налог с доходов, облагаемых у источника выплаты - 86,9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социальный налог - 87,0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первое, второе, третье, пятое, шестое абзацы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"791 213 тысяч тенге - на оплату труда по новой модели системы оплаты </w:t>
      </w:r>
      <w:r>
        <w:rPr>
          <w:rFonts w:ascii="Times New Roman"/>
          <w:b w:val="false"/>
          <w:i w:val="false"/>
          <w:color w:val="000000"/>
          <w:sz w:val="28"/>
        </w:rPr>
        <w:t>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336 787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51 904 тысяч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5 071 тысяч тенге - на обеспечение инвалидов гигеническими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6 708 тысяч тенге - на внедрение обусловленной денежной помощи по проекту "Орлеу";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одинадцатым абзацом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"1 488 тысяч тенге – на увеличение государственного образовательного заказа создание цифровой образовательной инфраструктуры.".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Учесть, что в районном бюджете на 2016 год предусмотрены в следующем объеме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101 994 тысяч тенге -на реализацию мер социальной поддержки специалистов социальной сферы сельских населенных пунктов.".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второй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"818 503 тысяч тенге - на развитие транспортной инфраструктуры.".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информационно -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Мангистауского района (Т.Кыланов).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учреждения"Мангистауский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октября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№5/49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80"/>
        <w:gridCol w:w="780"/>
        <w:gridCol w:w="4661"/>
        <w:gridCol w:w="1"/>
        <w:gridCol w:w="2274"/>
        <w:gridCol w:w="206"/>
        <w:gridCol w:w="206"/>
        <w:gridCol w:w="206"/>
        <w:gridCol w:w="359"/>
        <w:gridCol w:w="1138"/>
        <w:gridCol w:w="1139"/>
      </w:tblGrid>
      <w:tr>
        <w:trPr/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7 725 507,6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5 382 813,4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367 282,4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367 282,4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4 642 667,0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4 574 648,0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2 322 331,0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2 322 331,0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7 731 118,5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425 770,7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3 485 313,0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3 362 859,0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2 517 686,0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353 022,0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1 565 784,0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1 565 784,0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1 197 796,0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43 308,0,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специализированным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-91 515,9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91 515,9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