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4282" w14:textId="c2e4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Мангистауского района от 31 марта 2016 года №97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04 августа 2016 года № 269. Зарегистрировано Департаментом юстиции Мангистауской области от 06 сентября 2016 года № 3147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Мангистауского района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(зарегистрировано в реестре государственной регистрации нормативных правовых актов за №3042, опубликовано в газете "Жаңа өмір" от 11 мая 2016 года № 22)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строкой, порядковый номер 25,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992"/>
        <w:gridCol w:w="292"/>
        <w:gridCol w:w="292"/>
        <w:gridCol w:w="292"/>
        <w:gridCol w:w="292"/>
        <w:gridCol w:w="1706"/>
        <w:gridCol w:w="456"/>
        <w:gridCol w:w="292"/>
        <w:gridCol w:w="292"/>
        <w:gridCol w:w="292"/>
        <w:gridCol w:w="293"/>
        <w:gridCol w:w="293"/>
        <w:gridCol w:w="293"/>
        <w:gridCol w:w="1760"/>
        <w:gridCol w:w="456"/>
        <w:gridCol w:w="293"/>
        <w:gridCol w:w="293"/>
        <w:gridCol w:w="293"/>
        <w:gridCol w:w="293"/>
        <w:gridCol w:w="1761"/>
        <w:gridCol w:w="294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шак" (инди-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 Жанбуршина)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мест (из них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росте 3-6 лет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заказ по 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равле-нию)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"Мангистауский районный отдел образования" (Калиева С.)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Махмутова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Жанбуршина Жаксы Есмырзаевна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"04" августа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Калиева Светлана Акмуратовна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"04" августа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 Мангистауского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"04" августа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