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f1c1" w14:textId="732f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Мангистауском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20 июля 2016 года № 240. Зарегистрировано Департаментом юстиции Мангистауской области от 09 августа 2016 года № 3120. Утратило силу-постановлением акимата Мангистауского района Мангистауской области от 15 февраля 2017 года №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Мангистауского района Мангистауской области от 15.02.2017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численности рабочих мест в Мангистауском районе без учета рабочих мест на тяжелых работах, работах с вредными, опасными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"Мангистауский районный отдел занятости и социальных программ" (Каимова С.)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Махмутова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Т.Кыланов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С.Каимова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"20" июля 2016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