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bcd9" w14:textId="19eb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24 декабря 2015 года №28/247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08 июля 2016 года № 3/24. Зарегистрировано Департаментом юстиции Мангистауской области от 27 июля 2016 года № 3099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3079),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Мангистауского районного маслихата от 24 декабря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года </w:t>
      </w:r>
      <w:r>
        <w:rPr>
          <w:rFonts w:ascii="Times New Roman"/>
          <w:b w:val="false"/>
          <w:i w:val="false"/>
          <w:color w:val="000000"/>
          <w:sz w:val="28"/>
        </w:rPr>
        <w:t>№28/247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2016 - 2018 годы (зарегистрировано в Реестре государственной регистрации нормативных правовых актов за №2943, опубликовано в информационно-правовой системе "Әділет" 21 января 2016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2016 - 2018 годы согласно приложению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- 7 629 975, 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- 5 396 552,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- 8 552, 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- 11 347,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- 2 213 524,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- 7 643 939, 5 тысяч тенге;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- 77 366,0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- 101 808,0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- 24 442,0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- 91 329,9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91 329,9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101 808,0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- 24 442,0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13 963,9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1),2),3),4)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индивидуальный подоходный налог с доходов, облагаемых у источника выплаты - 90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подоходный налог с доходов,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не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социальный налог - 89,9 процентов.".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первое, второе, четвертое абзацы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"795 137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356 832 тысяч тенге -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67 576 тысяч тенге - на повышение оплаты труда учителям, прошедшим повышение квалификацию по трехуровневой системе;";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девятым, десятым абзацом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"40 778 тысяч тенге – на реализацию первого направления в рамках Программы дорожная карта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31 020 тысяч тенге – на обеспечение экономической стабильности.".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Руководителью аппарата Мангистауского районного маслихата (Е.Калиев)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Мангистауского района (Т.Кыланов).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Мангистауского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"8" 07 2016г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95"/>
        <w:gridCol w:w="479"/>
        <w:gridCol w:w="6952"/>
        <w:gridCol w:w="3395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7 629 975,6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272"/>
        <w:gridCol w:w="1272"/>
        <w:gridCol w:w="5524"/>
        <w:gridCol w:w="3708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7 643 939,5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369"/>
        <w:gridCol w:w="1369"/>
        <w:gridCol w:w="4606"/>
        <w:gridCol w:w="3991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специализированным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753"/>
        <w:gridCol w:w="1754"/>
        <w:gridCol w:w="3222"/>
        <w:gridCol w:w="4335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