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c1584" w14:textId="6fc15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Мангистауского района Мангистауской области от 31 марта 2016 года № 97. Зарегистрировано Департаментом юстиции Мангистауской области от 05 мая 2016 года № 3042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Законами Республики Казахстан от 23 января 2001 года 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27 июля 2007 года 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государственный образовательный заказ на дошкольное воспитание и обучение, размер подушевого финансирования и родительской платы на 2016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"Мангистауский районный отдел образования" (Калиева С.) обеспечить государственную регистрацию настоящего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района Махмутова 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Ж.Айтуаров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Директор товарищества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ограниченной ответственностью "Әлбет"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Дербисова Динара Алымовна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 марта 2016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Индивидуальный предприниматель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Тогысова Нуржамал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 марта 2016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учреждения "Мангистауский районный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отдел образования"Калиева Светлана Акмуратовна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 марта 2016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учреждения "Отдел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финансов Мангистауского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Шабикова Рима Нерражимовна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 марта 2016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с изменением, внесенным постановлением акимата Мангистауского района Мангистауской области от 04.08.2016 </w:t>
      </w:r>
      <w:r>
        <w:rPr>
          <w:rFonts w:ascii="Times New Roman"/>
          <w:b w:val="false"/>
          <w:i w:val="false"/>
          <w:color w:val="ff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"/>
        <w:gridCol w:w="1"/>
        <w:gridCol w:w="436"/>
        <w:gridCol w:w="3"/>
        <w:gridCol w:w="316"/>
        <w:gridCol w:w="62"/>
        <w:gridCol w:w="157"/>
        <w:gridCol w:w="150"/>
        <w:gridCol w:w="310"/>
        <w:gridCol w:w="12"/>
        <w:gridCol w:w="7"/>
        <w:gridCol w:w="125"/>
        <w:gridCol w:w="91"/>
        <w:gridCol w:w="179"/>
        <w:gridCol w:w="37"/>
        <w:gridCol w:w="92"/>
        <w:gridCol w:w="89"/>
        <w:gridCol w:w="61"/>
        <w:gridCol w:w="81"/>
        <w:gridCol w:w="7"/>
        <w:gridCol w:w="3"/>
        <w:gridCol w:w="2"/>
        <w:gridCol w:w="160"/>
        <w:gridCol w:w="148"/>
        <w:gridCol w:w="109"/>
        <w:gridCol w:w="2"/>
        <w:gridCol w:w="3"/>
        <w:gridCol w:w="2"/>
        <w:gridCol w:w="102"/>
        <w:gridCol w:w="92"/>
        <w:gridCol w:w="63"/>
        <w:gridCol w:w="1"/>
        <w:gridCol w:w="1"/>
        <w:gridCol w:w="102"/>
        <w:gridCol w:w="344"/>
        <w:gridCol w:w="198"/>
        <w:gridCol w:w="115"/>
        <w:gridCol w:w="115"/>
        <w:gridCol w:w="115"/>
        <w:gridCol w:w="3"/>
        <w:gridCol w:w="4"/>
        <w:gridCol w:w="1"/>
        <w:gridCol w:w="105"/>
        <w:gridCol w:w="105"/>
        <w:gridCol w:w="106"/>
        <w:gridCol w:w="80"/>
        <w:gridCol w:w="106"/>
        <w:gridCol w:w="356"/>
        <w:gridCol w:w="356"/>
        <w:gridCol w:w="11"/>
        <w:gridCol w:w="5"/>
        <w:gridCol w:w="8"/>
        <w:gridCol w:w="2"/>
        <w:gridCol w:w="294"/>
        <w:gridCol w:w="159"/>
        <w:gridCol w:w="310"/>
        <w:gridCol w:w="4"/>
        <w:gridCol w:w="80"/>
        <w:gridCol w:w="106"/>
        <w:gridCol w:w="157"/>
        <w:gridCol w:w="104"/>
        <w:gridCol w:w="112"/>
        <w:gridCol w:w="3"/>
        <w:gridCol w:w="2"/>
        <w:gridCol w:w="116"/>
        <w:gridCol w:w="87"/>
        <w:gridCol w:w="158"/>
        <w:gridCol w:w="158"/>
        <w:gridCol w:w="2"/>
        <w:gridCol w:w="106"/>
        <w:gridCol w:w="53"/>
        <w:gridCol w:w="53"/>
        <w:gridCol w:w="155"/>
        <w:gridCol w:w="300"/>
        <w:gridCol w:w="72"/>
        <w:gridCol w:w="91"/>
        <w:gridCol w:w="129"/>
        <w:gridCol w:w="41"/>
        <w:gridCol w:w="65"/>
        <w:gridCol w:w="76"/>
        <w:gridCol w:w="5"/>
        <w:gridCol w:w="5"/>
        <w:gridCol w:w="313"/>
        <w:gridCol w:w="108"/>
        <w:gridCol w:w="108"/>
        <w:gridCol w:w="308"/>
        <w:gridCol w:w="140"/>
        <w:gridCol w:w="69"/>
        <w:gridCol w:w="193"/>
        <w:gridCol w:w="155"/>
        <w:gridCol w:w="257"/>
        <w:gridCol w:w="15"/>
        <w:gridCol w:w="12"/>
        <w:gridCol w:w="4"/>
        <w:gridCol w:w="207"/>
        <w:gridCol w:w="313"/>
        <w:gridCol w:w="189"/>
        <w:gridCol w:w="2"/>
        <w:gridCol w:w="3"/>
        <w:gridCol w:w="3"/>
        <w:gridCol w:w="179"/>
        <w:gridCol w:w="181"/>
        <w:gridCol w:w="356"/>
        <w:gridCol w:w="154"/>
        <w:gridCol w:w="154"/>
        <w:gridCol w:w="51"/>
        <w:gridCol w:w="362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(район,город)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дошкольных организациях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дошкольных организациях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Детский сад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 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 центр с полным днем пребывания 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 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 центр с полным днем пребывания 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 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 центр с полным днем пребывания 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Республиканский 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школа №6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Атымова"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школа имени Алшына Мендалыулы"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"Начальная школа Беки"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"Уштаганская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"Детский сад "Рахат" акимата Мангистауского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"Детский сад "Арай" акимата Мангистауского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"Детский сад "Нурай" акимата Мангистауского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"Детский сад "Айголек" акимата Мангистауского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"Детский сад "Айдын" акимата Мангистауского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"Детский сад "Балбобек" акимата Мангистауского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"Детский сад "Айналайын" акимата Мангистауского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"Детский сад "Аяулым" акимата Мангистауского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"Детский сад "Балдаурен" акимата Мангистауского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"Детский сад "Ақбота" Мангистауского районного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"Детский сад "Кызгалдак" акимата Мангистауского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"Детский сад "Еркетай" акимата Мангистауского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"Детский сад "Ақ шағала" Мангистауского районного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"Детский сад "Ер Төстік" акимата Мангистауского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"Детский сад "Жауказын" акимата Мангистауского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"Детский сад "Балауса" акимата Мангистауского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"Детский сад "Кулыншак" акимата Мангистауского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"Детский сад "Ұлан" акимата Мангистауского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 "Наз"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(Товарищество с ограниченной ответственностью "Әлбет")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мест (из них для детей в возросте 3-6 лет получив-ших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ственный образова-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тельный заказ по направ-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 центр "Толағай"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(Индивидуальный предприниматель Тогысова Нуржамал)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мест (из них для детей в возрас-те 3-6 лет получив-ших государс-твенный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тельный заказ по направ-лению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"Бола-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шак" (инди-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пред-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 Жанбуршина)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мест (из них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в воз-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росте 3-6 лет 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ших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дарст-вен-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заказ по нап-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равле-нию)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