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ca2" w14:textId="54b2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28 октября 2015 года №27/223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17 марта 2016 года № 30/264. Зарегистрировано Департаментом юстиции Мангистауской области от 22 апреля 2016 года № 3023. Утратило силу решением Мангистауского районного маслихата Мангистауской области от 15 мая 2018 года № 16/176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16/176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информационного письма департамента юстиции Мангистауской области от 15 января 2016 года № 10-11-144,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2887, опубликовано 4 декабря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Кодексом Республики Казахстан от 10 декабря 2008 года "О налогах и других обязательных платежах в бюджет (Налоговый кодекс)" и Законом Республики Казахстан от 23 января 2001 года "О местном государственном управлении и самоуправлении в Республике Казахстан"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Р.Бекмуратов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Абдихалыков Канат Сайкомович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март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Кожаев Еркин Егеубаевич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март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