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2617" w14:textId="f2d2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Мангистауского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17 марта 2016 года № 30/262. Зарегистрировано Департаментом юстиции Мангистауской области от 21 апреля 2016 года № 3021. Утратило силу решением Мангистауского районного маслихата Мангистауской области от 9 марта 2017 года № 7/90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Мангистауского районного маслихата Мангистауской области от 09.03.2017 </w:t>
      </w:r>
      <w:r>
        <w:rPr>
          <w:rFonts w:ascii="Times New Roman"/>
          <w:b w:val="false"/>
          <w:i w:val="false"/>
          <w:color w:val="ff0000"/>
          <w:sz w:val="28"/>
        </w:rPr>
        <w:t>№ 7/90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и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12705), а также на основании информационного письма департамента юстиции Мангистауской области от 15 января 2016 года № 10-11-122, Мангистауский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Мангистауского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Руководителю аппарата Мангистауского районного маслихата (Е.Калиев) обеспечить государственную регистрацию настоящего решения в органах юстиции, его официальное опубликование в средствах массовой информации и в информационно - правовой системе "Әділет".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руководителя аппарата Мангистауского районного маслихата (Е.Калиев).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Р.Бекмуратов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Т.Кыланов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решением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Мангистауского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марта 2016 года №30/262</w:t>
            </w:r>
          </w:p>
        </w:tc>
      </w:tr>
    </w:tbl>
    <w:bookmarkStart w:name="z12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Мангистауского  районного маслихата" 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Мангистауского районного маслихата" (далее -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 5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-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Оценка деятельности служащих (далее - оценка) проводится для определения эффективности и качества их работы.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- не позднее двадцать пятого декабря оцениваемого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Оценка служащего не проводится в случаях, если срок пребывания на занимаемой должности в оцениваемом периоде составляет менее трех месяцев.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Квартальная оценка проводится непосредственным руководителем и основывается на оценке исполнения служащим должностных обязанностей.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средней оценки служащего за отчетные кварталы;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оценки выполнения служащим индивидуального плана работы;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секретарем районного маслихата, имеющим право назначения на государственную должность и освобождения от государственной должности служащего создается Комиссия по оценке (далее-Комиссия).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Председателем Комиссии является секретарь Мангистауского районного маслихата.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Заседание Комиссии считается правомочным, если на нем присутствовали не менее двух третей ее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Решение Комиссии принимается открытым голосованием.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Результаты голосования определяются большинством голосов членов Комиссии. При равенстве голосов голос председателя комиссии является решающим.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по кадровым вопросам государственного учреждения "Аппарат Мангистауского районного маслихата" (далее – сотрудник по кадровым вопросам).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2.Составление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 Индивидуальный план работы служащего составляется не позднее первого января следующего года, служащим и его непосредственным руководителем совместно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срока, индивидуальный план работы служащего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фамилия, имя, отчество (при его наличии), занимаемая должность, наименование структурного подразделения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и его непосредственного руководителя, дата подписания индивидуального плпна.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сотруднику по кадровым вопросам. Второй экземпляр находится у руководителя аппарата.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Сотрудник по кадровым вопросам формирует график проведения 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Сотрудник по кадровым вопросам обеспечивает своевременное уведомление служащего,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Оценка исполнения должностных обязанностей складывается из базовых, поощрительных и штрафных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16. Базовые баллы устанавливаются на уровне 100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или организационном плане.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 органом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 каждый поощряемый показатель или вид деятельности служащему непосредственным руководителем присваиваются в соответствии сутвержденной шкалой от "+1" до "+5" баллов.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19. Штрафные баллы выставляются за нарушения исполнительской и трудовой дисциплины.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20. К нарушениям исполнительской дисциплины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нарушения сроков исполнения поручений вышестоящих органов, секретаря районного маслихата, руководителя аппарата и обращений физических и юридических лиц;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некачественное исполнение поручений, обращений физических и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21. К нарушениям трудовой дисциплины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нарушения служащими служебной этики.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сотрудника по кадровым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24. Непосредственный руководитель с учетом представленных сотрудником по кадровым вопросам сведений о фактах нарушения служащим трудовой дисциплины, рассматривает достоверности представленных сведений в оценочном листе, вносит в него корректировки (в случае наличия) и согласовывает 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25. После согласования непосредственным руководителем оценочный лист заверяется служащим.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не может служить препятствием для направления документов на заседание Комиссии. В этом случае сотрудником по кадровым вопросам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Для проведения годовой оценки служащий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28. После согласования непосредственным руководителем оценочный лист заверяется служащим.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не может служить препятствием для направления документов на заседание Комиссии по оценке. В этом случае сотрудником по кадровым вопросам и непосредственным руководителем служащего в произвольной форме составляется акт об отказе от ознакомлен.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29. Круговая оценка представляет собой оценки: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непосредственного руководителя;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подчиненных служащего;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а в случае отсутствия подчиненных - лиц, занимающих должности в аппарате (в случае их наличия).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, определяется сотрудником по кадровым делам не позднее одного месяца до проведения оценки, исходя из должностных обязанностей и служебных взаимодействий служащего.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32. Заполненные оценочные листы направляются сотрудником по кадровым вопросам в течение двух рабочих дней со дня их получения.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33. Сотрудник по кадровым вопросам осуществляет расчет среднего значения круговой 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35. Итоговая квартальная оценка служащего вычисляется непосредственным руководителем по следующей формуле: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∑кв= 100 + а – b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∑кв - квартальная оценка;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– штрафные баллы.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36. Итоговая квартальная оценка выставляется по следующей шкале: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106 до 130 (включительно) баллов – "эффективно",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свыше 130 баллов – "превосходно".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вычисляется сотрудником по кадровым вопросам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∑год = 0,3*∑кв. + 0,6*∑ИП + 0,1*∑к,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∑год 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∑кв.- средняя оценка за отчетные кварталы (средне арифметическое значение). При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значению "удовлетворительно" (от 80 до 105 баллов) - 3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- 4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-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∑ИП - оценка выполнения индивидуального плана работы (средне 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∑к -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38. Итоговая годовая оценка выставляется по следующей шкале: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менее 3 баллов – "неудовлетворительно",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3 до 4 баллов – "удовлетворительно",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от 4 до 5 баллов – "эффективно",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Сотрудник по кадровым вопросам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Сотрудник по кадровым вопросам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заполненные оценочные листы;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заполненный лист круговой оценки (для годовой оценки);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должностная инструкция служащего;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утвердить результаты оценки;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пересмотреть результаты оценки.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превышает результат оценки.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при допущении ошибки сотрудником по кадровым вопросам при расчете результата оценки служащего.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41. Сотрудник по кадровым вопросам ознакамливает служащего с результатами оценки в течение двух рабочих дней со дня ее завершения.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Ознакомление служащего с результатами оценки осуществляется в письменной или электронной форме.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сотрудником по кадровым вопросам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 xml:space="preserve">, а также подписанный протокол заседания Комиссии хранятся у сотрудника по кадровым вопросам.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проводится по направлению, по которому деятельность служащего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Служащий, получивший оценку "неудовлетворительно", незакрепляется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 административного государственного служащего корпуса "Б"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служащего: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5"/>
        <w:gridCol w:w="6255"/>
        <w:gridCol w:w="1940"/>
      </w:tblGrid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* мероприятия определяются с учетом их направленности на достижение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стратегической цели (целей) государственного органа, а в случае ее (их)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(их) отсутствия, исходя из функциональных обязанностей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      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Фамилия,имя,отчество (при его наличии)            Фамилия,имя,отчество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дата__________________                        дата________________________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подпись_______________                        подпись_____________________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___________________квартал _______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1"/>
        <w:gridCol w:w="3620"/>
        <w:gridCol w:w="3087"/>
        <w:gridCol w:w="3087"/>
        <w:gridCol w:w="9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      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Фамилия,имя,отчество (при его наличии)       Фамилия,имя,отчество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дата__________________                        дата________________________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подпись_______________                        подпись_____________________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оцениваемого служащего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5"/>
        <w:gridCol w:w="2872"/>
        <w:gridCol w:w="3875"/>
        <w:gridCol w:w="1388"/>
        <w:gridCol w:w="1388"/>
        <w:gridCol w:w="892"/>
      </w:tblGrid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Служащий                                     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Фамилия,имя,отчество (при его наличии)       Фамилия,имя,отчество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дата__________________                        дата________________________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подпись_______________                        подпись_____________________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______________________________________год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Фамилия, имя, отчество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 деятельности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служащих корпуса "Б" государственного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Мангистауского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 _______________________________________________________________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(вид оценки: квартальная/годовая и оцениваемый период (квартал и (или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>Результаты оценки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Заключение комиссии: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(Ф.И.О (при его наличии).,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Член Комиссии: ____________________________ Дата: _____________                                    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(Ф.И.О 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