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7752" w14:textId="8547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9 декабря 2016 года № 6/79. Зарегистрировано Департаментом юстиции Мангистауской области 20 января 2017 года № 3259. Утратило силу решением Каракиянского районного маслихата Мангистауской области от 2 мая 2017 года № 9/114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Каракиянского районного маслихата Мангистауской области от 02.05.2017 </w:t>
      </w:r>
      <w:r>
        <w:rPr>
          <w:rFonts w:ascii="Times New Roman"/>
          <w:b w:val="false"/>
          <w:i w:val="false"/>
          <w:color w:val="ff0000"/>
          <w:sz w:val="28"/>
        </w:rPr>
        <w:t>№ 9/114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Каракиянский районный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Руководителю аппарата Каракиянского районного маслихата (Р.Ибраева)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 – правовой системе "Әділет"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Департаменте юстиции Мангистауской области и вводятся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ГУ "Каракиянский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хозяйства,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транспорта и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Байбузов Болат Чандыевич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"09" 12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Каракиянского районного маслихата от 9 декабря 2016 года № 6/79</w:t>
            </w:r>
          </w:p>
        </w:tc>
      </w:tr>
    </w:tbl>
    <w:bookmarkStart w:name="z9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1. Общие положения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 отходами, признанными решением суда поступившими в коммунальную собственность (далее – отходы).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Передача отходов в коммунальную собственность осуществляется на основании судебного решения.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передачи отходов в коммунальную собственность акиматом района создается комиссия (далее – комиссия), в состав которой входят заместитель акима района осуществяющий курирование в данной области, представители соответствуюших государственных органов и других организаций.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Рабочим органом комиссии является Каракиянский районный отдел жилищно-коммунального хозяйства, пассажирского транспорта и автомобильных дорог (далее – отдел).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Управление бесхозяйными отходами осуществляется отделом.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 Параграф 1. Учет и оценка отходов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законодательством Республики Казахстан о государственных закупках проводит работы по: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изучению опасных свойств отходов;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определению уровня их опасности;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определению кодировки с составлением паспорта опасных отходов по форме, утвержденной приказом Министра охраны окружающей среды Республики Казахстан от 30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№ 128-п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№ 4720), на основании Классификатора отходов, утвержденного приказом Министра охраны окружающей среды Республики Казахстан от 31 мая 2007 года </w:t>
      </w:r>
      <w:r>
        <w:rPr>
          <w:rFonts w:ascii="Times New Roman"/>
          <w:b w:val="false"/>
          <w:i w:val="false"/>
          <w:color w:val="000000"/>
          <w:sz w:val="28"/>
        </w:rPr>
        <w:t>№ 169-п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№ 4775).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Также, отдел с привлечением физических и (или) юридических лиц, имеющих лицензию на выполнение работ и оказание услуг в области оценочной деятельности, проводит работы по определению стоимости отходов в соответствии с действующим законодательством Республики Казахстан о государственных закупках.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ежегодно до 1 февраля, следующего за отчетным годом, представляет в акимат Каракиянского района информацию об объемах, видах, месторасположении, состоянии отходов и мерах, предпринимаемых по управлению ими, по состоянию на 1 января, следующего за отчетным годом, в электронном и бумажном носителях для учета их в государственном кадастре отходов производства и потребления.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Если в соответствии с действующим законодательством Республики Казахстан об 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Дальнейшее использование и реализация отходов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Отходы реализуются отделом физическим и юридическим лицам путем проведения конкурса по цене не ниже оценочной стоимости, определяемой в соответствии с действующим законодательством Республики Казахстан об оценочной деятельности.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Подготовка и проведение конкурса осуществляются отделом. Состав конкурсной комиссии формируется акиматом Каракиянского района с включением представителей отделов акимата Каракиянского района и заинтересованных государственных органов.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11.Условия конкурса определяет акимат Каракиянского района.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12.Организация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Пакет документов формируется отделом и содержит следующую информацию, необходимую заявителю для разработки конкурсного предложения: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справку об истории отхода;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информацию о количественно-качественных характеристиках отходов;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информацию о свойствах отходов;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воздействии на окружающую среду.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Конкурс проводится открытым способом и среди неограниченного круга участников. Объявление о проведении открытого конкурса публикуется на государственном и русском языках в периодическом печатном издании, распространяемом на территории Каракиянского района.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 конкурсных предложений на участие в конкурсе. Одновременно объявления размещаются на интернет-ресурсе акимата Каракиянского района.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14.Объявление о проведении конкурса содержит: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наименование организатора конкурса и адрес приема заявки на участие в конкурсе по реализации отходов;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время и место проведения;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срок подачи заявок на участие в конкурсе по реализации отходов;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основные условия конкурса;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месторасположение и краткое описание объекта отходов, выставляемого на конкурс;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, в прошитом виде, с пронумерованными страницами, последняя страница заверяется их подписью и печатью.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По итогам рассмотрения комиссия принимает решение о допуске или отказе заявок.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Отдел отказывает в принятии заявок в следующих случаях: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подачи заявки с нарушением требований настоящих Правил;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представления заявителем в заявке недостоверных или неверных сведений;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приказом Министра финансов Республики Казахстан от 29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№ 5446), документ, подтверждающий финансовые возможности), необходимыми для безопасной утилизации (переработки) отходов.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Заявитель, допущенный к участию в конкурсе, составляет конкурсное предложение, которое предоставляется в отдел не позднее, чем за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Конкурсное предложение для участия в конкурсе содержит: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подтверждение заявителя об ознакомлении с условиями настоящих Правил, касающихся порядка проведения конкурса и обязанностей заявителя;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устава (для юридических лиц)</w:t>
      </w:r>
    </w:p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копию документа о назначении (избрании) первого руководителя потенциального участника;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перечень субподрядчиков по выполнению работ, объем и виды, передаваемых на субподряд работ (в случае привлечения);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документ, подтверждающий оплату взноса за право участия в конкурсе (не предоставляется в случае безвозмездной реализации);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ценовое предложение, подписанное потенциальным участником;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Оценка конкурсных предложений проводится конкурсной комиссией в течение пятнадцати рабочих дней со дня вскрытия конвертов.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Решение конкурсной комиссии оформляется в виде протокола. Протокол подписывается членами конкурсной комиссии.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Победитель конкурса определяется конкурсной комиссией на основе совокупности следующих основных критериев: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      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ценовое предложение.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Результаты конкурса публикуются в том же периодическом печатном издании, что и объявление о проведении конкурса, а также незамедлительно размещаются на интернет-ресурсе акимата.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В случае участия в конкурсе только одного заявителя, конкурс признается несостоявшимся.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При признании конкурса несостоявшимся, конкурсная комиссия снимает объект с конкурса или назначает повторный конкурс. При признании повторного конкурса несостоявшимся, ввиду наличия только одного заявителя, отдел, по рекомендации конкурсной комиссии, заключает с таким заявителем контракт на основе переговоров и условий, приемлемых для уполномоченного органа, чем было предложено им в конкурсном предложении.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32.Конкурс признается несостоявшимся также в случае, если на конкурс не было представлено ни одного проекта, соответствующего требованиям конкурса.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С победителем конкурса заключается Контракт о реализации отходов (далее – Контракт), условия которого согласуются акиматом. Контракт предусматривает обязательства по соблюдению требований экологического законодательства Республики Казахстан при обращении отходами и в целом безопасному ведению работ, а также по представлению победителем конкурса отчета о выполненных работах по форме, утвержденной организацией.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 представляется в организацию ежеквартально до десятого числа следующего месяца, за отчетным кварталом.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несоблюдения условий Контракта, отдел расторгает его в порядке установленном гражданским законодательством Республики Казахстан и повторно объявляет конкурс.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В случае признания конкурса дважды несостоявшимся, отдел проводит конкурс с реализацией отходов на безвозмездной основе в порядке, предусмотренном настоящими Правилами.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Средства, вырученные организацией от реализации отходов, направляются в доход государства.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Утилизация и удаление отходов</w:t>
      </w:r>
    </w:p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отходы считаются невостребованными.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осуществляет безопасную утилизацию и удаление невостребованных отходов в соответствии с экологическим законодательством Республики Казахстан за счет средств районного бюджета.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В процессе обращения с отходами, поступившими в коммунальную собственность, соблюдаются требования, предусмотренные экологическим законодательством Республики Казахстан.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бесхозяйными отходами, признанными решением суда поступившими в коммунальную собственность 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о передаче бесхозяйных отходов в коммунальную собственность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30"/>
        <w:gridCol w:w="5470"/>
      </w:tblGrid>
      <w:tr>
        <w:trPr>
          <w:trHeight w:val="30" w:hRule="atLeast"/>
        </w:trPr>
        <w:tc>
          <w:tcPr>
            <w:tcW w:w="6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__________________ 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(дата составления)</w:t>
            </w:r>
          </w:p>
        </w:tc>
        <w:tc>
          <w:tcPr>
            <w:tcW w:w="54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(место составления акта)</w:t>
            </w:r>
          </w:p>
        </w:tc>
      </w:tr>
    </w:tbl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в составе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согласно судебному решению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_____________ 20 __ года, в коммунальную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приняты бесхозяйные отходы в следующем составе: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5130"/>
        <w:gridCol w:w="3677"/>
        <w:gridCol w:w="634"/>
        <w:gridCol w:w="1828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площадь в га)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код отхода (по Классификатору отходов)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(ФИО, подпись):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бесхозяйными отходами, признанными решением суда поступившими в коммунальную собственность 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реализации отходов</w:t>
      </w:r>
    </w:p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1._________________________________________________________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заявителя)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2._____________________________________________________________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(юридический адрес заявителя и адрес основного места деятельности)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3._____________________________________________________________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принадлежность (для юридических лиц), гражданство (для физических лиц)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4._____________________________________________________________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(данные о руководителях или владельцах юридических лиц и лицах, которые будут представлять заявителя)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Каракиянского районом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                                                              ________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организации)                                                                            (подпись)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(Ф.И.О)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