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bc51" w14:textId="ee9b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Каракиянскому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9 декабря 2016 года № 6/63. Зарегистрировано Департаментом юстиции Мангистауской области 11 января 2017 года № 3246. Утратило силу решением Каракиянского районного маслихата Мангистауской области от 28 ноября 2022 года № 20/196.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10030),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Каракиянскому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информационно – 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Байбузов Болат Шандыевич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6/63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 решением Каракиянского районного маслихата Мангистауской области от 06.06.2019 </w:t>
      </w:r>
      <w:r>
        <w:rPr>
          <w:rFonts w:ascii="Times New Roman"/>
          <w:b w:val="false"/>
          <w:i w:val="false"/>
          <w:color w:val="ff0000"/>
          <w:sz w:val="28"/>
        </w:rPr>
        <w:t>№ 31/315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ТБО,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пристарелых и тому подобного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Учреждения, организации, офисы, конторы, сбербанки, отделения связи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Каракиянского районного маслихата Мангистауской области от 06.06.2019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31/315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Вокзалы, автовокзалы, аэропорты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Пляжи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Аптеки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Автостоянки, автомойки, АЗС, гаражи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1,5651111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Автомастерские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Гаражные кооперативы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так далее)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ТБО не установлены, так как торговля с машин осуществляется на территории рынков, которые на договорной основе сами осуществляют вывоз ТБО посредством спецорганизаций.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образования ТБО не установлены, так как по сведениям организации осуществляющих вывоз ТБО данные объекты расположены на территории Каракиянского района в селах Курык и Жетибай.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абрревиатуры: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твердый бытовой отход;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автозаправочная станция;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-квадратный метр;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-кубический метр.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