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e113" w14:textId="8f3e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Каракиянского района от 5 июля 2013 года № 147 "О предоставлении помещений для проведения встреч кандидатов с избирателями на договорной основе в период проведения выборов на территории Каракиянского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21 ноября 2016 года № 313. Зарегистрировано Департаментом юстиции Мангистауской области 9 декабря 2016 года № 3208. Утратило силу постановлением акимата Каракиянского района Мангистауской области от 13 декабря 2017 года №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Каракиянского района Мангистауской области от 13 декабря 2017 года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21 января 2013 года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 Республики Казахстан по вопросам ономастики"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Каракиянского района от 5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помещений для проведения встреч кандидатов с избирателями на договорной основе в период проведения выборов на территории Каракиянского района" (зарегистрировано в Реестре государственной регистрации нормативных правовых актов за № 2275, опубликовано в газете "Қарақия" 25 июля 2013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Каракиянского района от 25 июля 2016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219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постановление акимата Каракиянского района от 5 июля 2013 года № 147 "О предоставлении помещений для проведения встреч кандидатов с избирателями на договорной основе в период проведения выборов на территории Каракиянского района" (зарегистрировано в реестре государственной регистрации нормативных правовых актов за № 3138, опубликовано 1 сентября 2016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Каракиянского района" (Таубаев А.)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Бекова 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Каракиянской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Атагараев Дуйсенбай Айткалиевич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"21".11.2016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2016 года № 313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Предоставляемые помещения для проведения встреч кандидатов с избирателями на договорной основе в период проведения выборов на территории Каракиянского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1668"/>
        <w:gridCol w:w="9403"/>
      </w:tblGrid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 и сельских округов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проведения встреч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Адрес, телефон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Курык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школа №1 села Курык 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Курык, 1 микрорайон, дом 1 8(72937) 2-15-00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Мунайшы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села Мунайшы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Мунайшы, микрорайон Салтанат, дом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8(72937) 28-37-3 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Жетыбай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Жетыбайская центральная библиотека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Жетыбай, улица Жанакурылыс 8(72937) 26-0-23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Сенек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Куржиманулы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Сенек, улица С.Матикова, дом 9 8(72937) 31-3-21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Бостан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Каракудукская средняя школа 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Бостан, дом 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8(72937) 61-1-07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Куланды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Куландинская средняя школа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Куланды, улица М.Оскинбайулы, дом 54 8(72937) 71-0-10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Болашак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Болашак, 8(72959) 42-1-20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