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0c3" w14:textId="f117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декабря 2015 года №30/329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октября 2016 года № 5/44. Зарегистрировано Департаментом юстиции Мангистауской области от 15 ноября 2016 года № 3181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3161), Каракиянский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№2946, опубликовано в информационно-правовой системе "Әділет" от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приложениям, в том числе бюджет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- 10 763 560,0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9 090 065,5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10 887,5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70 207,0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1 592 400,0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10 842 641,1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138 531,1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129 695,5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       – 59 450,0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59 450,0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                  – 101 662,5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                  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 – 107 114,1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в сумме 17 216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2016 года № 5/44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9 090 065,5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7 613 111,0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     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24"/>
        <w:gridCol w:w="1124"/>
        <w:gridCol w:w="5655"/>
        <w:gridCol w:w="3605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10 842 641,1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17 826,0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промышленности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2 622 893,0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занятости, социальных программ и регистрации актов гражданского состояния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и развития 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216 112,0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4 314 023,6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4 314 023,6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- 138 531,1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-59 450,0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2016 года № 5/44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10"/>
        <w:gridCol w:w="2364"/>
        <w:gridCol w:w="587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пректы (программы)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и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