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d430" w14:textId="897d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2015 года №30/329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13 июля 2016 года № 4/36. Зарегистрировано Департаментом юстиции Мангистауской области от 28 июля 2016 года № 3102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№3/32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№29/428 "Об областном бюджете на 2016-2018 годы" (зарегистрировано в Реестре государственной регистрации нормативных правовых актов за №3079) Каракиянский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Каракиянского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№30/329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№2946, опубликовано в информационно-правовой системе "Әділет" от 28 января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приложениям, в том числе бюджет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- 10 720 727,0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8 914 423,5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9 372,5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основного капитала        – 62 207,0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1 734 724,0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10 827 841,1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166 418,6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101 808,0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268 226,6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       – 59 304,5 тысяч тенге;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– 59 304,5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                  – 101 808,0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займов                   – 268 226,6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бюджетных средств – 107 114,1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в сумме 20 671,0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Осуществляющий полномочия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А.Мееров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июля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2016 года №4/36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798"/>
        <w:gridCol w:w="466"/>
        <w:gridCol w:w="6934"/>
        <w:gridCol w:w="3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597 564,5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597 564,5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 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5506"/>
        <w:gridCol w:w="35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10 827 841,1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      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     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 и обучающихся на дому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      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     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 на территории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 (ИСПОЛЬЗОВАНИЕ ПРОФИЦИТА) БЮДЖЕТА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2016 года №4/36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374"/>
        <w:gridCol w:w="2374"/>
        <w:gridCol w:w="5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пректы (программы)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и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