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cf11" w14:textId="a7dc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24 июня 2016 года № 3/25. Зарегистрировано Департаментом юстиции Мангистауской области от 26 июля 2016 года № 3092. Утратило силу - решением Каракиянского районного маслихата Мангистауской области от 24 октября 2016 года № 5/46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Каракиянского районного маслихата Мангистауской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Каракиянский районный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 2286, опубликовано в газете "Каракия" от 15 августа 2013 года № 33 (544))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Каракиянском районе,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на государственном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А.Нугманов).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–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учреждения"Каракиянский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Утарбаева Айгуль Утемуратовна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июня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