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9de3" w14:textId="5449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29 июня 2015 года № 27/285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июня 2016 года № 3/24. Зарегистрировано Департаментом юстиции Мангистауской области от 26 июля 2016 года № 3091.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Каракиянский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№2779, опубликовано в газете "Қарақия" от 30 июля 2015 года №52-53 (679-680))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Департамент "Государственный центр по выплате пенсий" филиал некоммерческого акционерного общества "Государственная корпорация Правительство для граждан" по Мангистауской области."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А.Нугманов).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"Каракиянский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Утарбаева Айгуль Утемуратовна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