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816" w14:textId="44d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14 июня 2016 года № 178. Зарегистрировано Департаментом юстиции Мангистауской области от 18 июля 2016 года № 3080. Утратило силу постановлением акимата Каракиянского района Мангистауской области от 19 февраля 2018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приказом Министра национальной экономики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Каракиянского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предпринимательства и промышленности" (Н.Жубаназаров)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Бекова 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Жубаназаров Нуржан Утепбергенович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июня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Атадусов Айдар Аймуратович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июня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Байбузов Болат Чаңдыевич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июня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"Каракиянское районное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департамента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потребителей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Есмурзаева Колканат Казмолдаевна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июня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Аяганов Сагындык Кузембаевич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июня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Каракиянского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2016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Каракиянского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0694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юго восточная сторона центрального рынка "Алишер"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микрорайон 3, северная сторона магазина "Дана"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микрорайон 2, восточная сторона дома №4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Курык, микрорайон 2, площадъ "Жолболдина"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на 119-том километре асфальтной дороги Актау-Жанаозен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Жетыбай, юго-западная сторона центрального рынка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Жетыбай, микрорайон Алиева, южная сторона мечети "Сүйінқара"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Жетыбай, открытая площадка перед домом культуры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Мунайшы, микрорайон Салтанат, северо-восточная сторона ресторана "Салтанат"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растоянии 30 метров напротив авто заправочной станции товарищество с ограниченной ответственностью "Гелиус" расположенном на пересечении автодороги Актау – Жанаозен – Мунайшы - Жетыбай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Куланды, улица М.Ускинбаева, между продовольственным магазином "Тулпар" и детским садом "Аружан"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Бостан, восточная сторона дом культуры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Сенек, улица С.Матикова, восточная сторона дом культуры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Сенек, улица А.Темирханова, восточная сторона продовольственного магазина "Алтын-Нұр"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