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fdc" w14:textId="0b60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марта 2016 года № 33/351. Зарегистрировано Департаментом юстиции Мангистауской области от 21 апреля 2016 года № 3022. Утратило силу решением Каракиянского районного маслихата Мангистауской области от 10 марта 2017 года № 8/93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Каракиянского районного маслихата Мангистауской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8/93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Каракиянского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Каракиянского районного маслихата от 15 марта 2016 года №33/351</w:t>
            </w:r>
          </w:p>
        </w:tc>
      </w:tr>
    </w:tbl>
    <w:bookmarkStart w:name="z1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Каракиянского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Каракиянского районного маслихата" (далее – Методика) разработана в соответствии с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служащих (далее -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районного маслихата, имеющим право назначения на государственную должность и освобождения от государственной должности служащего создается Комиссия по оценке (далее-Комиссия).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Каракиянского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 кадровым вопросам государственного учреждения "Аппарат Каракиянского районного маслихата" (далее – сотрудник по кадровым вопросам).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по кадровым вопросам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обеспечивает своевременное уведомление служащего, подлежащего оценке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секретаря районного маслихата, руководителя аппарата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по кадровым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по кадровым вопросам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аппарате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сотрудником по кадровым вопросам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сотрудником по кадровым вопросам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по кадровым вопросам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∑кв= 100 + а –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∑кв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по кадровым вопросам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∑год = 0,3*∑кв. + 0,6*∑ИП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∑кв.-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-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по кадровым вопросам обеспечивает проведение заседания 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по кадровым вопросам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по кадровым вопросам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сотрудником по кадровым вопросам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подписанный протокол заседания Комиссии хранятся у сотрудника по кадровым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Каракиянского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4"/>
        <w:gridCol w:w="6859"/>
        <w:gridCol w:w="2127"/>
      </w:tblGrid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- мероприятия определяются,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Каракиянского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684"/>
        <w:gridCol w:w="2036"/>
        <w:gridCol w:w="2036"/>
        <w:gridCol w:w="1333"/>
        <w:gridCol w:w="1684"/>
        <w:gridCol w:w="1333"/>
        <w:gridCol w:w="1213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и видах деятельн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 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трудовой дисципл 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Каракиянского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2979"/>
        <w:gridCol w:w="4018"/>
        <w:gridCol w:w="1439"/>
        <w:gridCol w:w="1439"/>
        <w:gridCol w:w="92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Каракиянского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 к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планировать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мотивировать к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служебной этики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Каракиянского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