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d6a1" w14:textId="21fd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2015 года №30/329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15 марта 2016 года № 33/349. Зарегистрировано Департаментом юстиции Мангистауской области от 29 марта 2016 года № 2994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33/491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10 декабря 2015 года № 29/428 "Об областном бюджете на 2015-2017 годы" (зарегистрировано в Реестре государственной регистрации нормативных правовых актов за № 2981) Каракиянский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Каракиянского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30/329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 2946, опубликовано в информационно-правовой системе "Әділет" от 28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>, в том числе бюджет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- 12 354 213,4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10 010 985,5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6 821,9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основного капитала        – 56 207,0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2 280 199,0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12 461 327,5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166 418,6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101 808,0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268 226,6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       – 59 304,5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(использование профицита) бюджета – 59 304,5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101 808,0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268 226,6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бюджетных средств – 107 114,1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6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отдела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марта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2016 года №33/349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0"/>
        <w:gridCol w:w="980"/>
        <w:gridCol w:w="981"/>
        <w:gridCol w:w="6148"/>
        <w:gridCol w:w="3211"/>
      </w:tblGrid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12 354 213,4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10 010 985,5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 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12 461 327,5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     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      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      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     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 и обучающихся на дому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Дорожной карте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Дорожной карте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1 442 997,0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соревновании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      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     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земельных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 на территории района 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5 527 532,6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5 527 532,6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-166 418,6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 (ИСПОЛЬЗОВАНИЕ ПРОФИЦИТА) БЮДЖЕТА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-59 304,5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2016 года №33/349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41"/>
        <w:gridCol w:w="2358"/>
        <w:gridCol w:w="2358"/>
        <w:gridCol w:w="5943"/>
      </w:tblGrid>
      <w:tr>
        <w:trPr>
          <w:trHeight w:val="30" w:hRule="atLeast"/>
        </w:trPr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пректы (программы)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и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2016 года №33/349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2320"/>
        <w:gridCol w:w="6209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Мунайшы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Сенек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