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7729" w14:textId="ffb7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постановление акимата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30 декабря 2016 года № 293. Зарегистрировано Департаментом юстиции Мангистауской области 25 января 2017 года № 3265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Бейнеуского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Бейнеуского района от 16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 – 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под номером 2428, дата первого официального опубликования 30 мая 2014 года, источник официального опубликования газета "Рауан");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Бейнеуского района от 16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под номером 2429, дата первого официального опубликования 30 мая 2014 года, источник официального опубликования газета "Рауан).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"Бейнеуский районный отдел занятости, социальных программ и регистрации актов гражданского состояния" (Б.Омирбеков)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Исполнение настоящего постановления возложить на руководителя государственного учреждения "Бейнеуский районный отдел занятости, социальных программ и регистрации актов гражданского состояния" Б.Омирбекова.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