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c0e3" w14:textId="0ee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 декабря 2016 года № 259. Зарегистрировано Департаментом юстиции Мангистауской области 5 января 2017 года № 3236. Утратило силу постановлением акимата Бейнеуского района Мангистауской области от 10 июля 2020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описание.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Бейнеуского района" (Амирханова У.А.) обеспечить официальное опубликование настоящего постановления в информационно- правовой системе "Әділет" и в средствах массовой информации, размещение на интернет-ресурсе акимата Бейнеуского района.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учреждение "Аппарат акима Бейнеуского района" Амирханову У.А.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от 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акима Бейнеуского района" (далее – аппарат), аппаратов акимов сел, сельских округов Бейнеуского района (далее - аппараты акимов сел, сельских округов), исполнительных органов, финансируемых из бюджета Бейнеуского района (далее - исполнительные органы) и его описание.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административным государственным служащим должность в аппарате, в аппаратах акимов сел, сельских округов, в исполнительных органах.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подписью: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 района - заместителям акима района, руководителю аппарата, акимам сел, сельских округов, руководителям исполнительных органов, административным государственным служащим корпуса "Б" аппарата, назначаемых акимом района;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акимов сел, сельских округов, руководителей исполнительных органов – административным государственным служащим корпуса "Б" аппаратов акимов сел, сельских округов, исполнительных органов.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на неопределенный срок при назначении на должность, перемещении (переназначении), порче, утере.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 со службы, перемещении (переназначении), административный государственный служащий в течение трех рабочих дней со дня издания распоряжения/приказа сдает удостоверение в кадровую службу.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ранее выданное удостоверение подлежит возврату.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списания и уничтожения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административный государственный служащий в течение трех рабочих дней в письменной форме извещает кадровую службу.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по вине административного государственного служащего удостоверение восстанавливается за счет собственных средств административного государственного служащего.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Удостоверение состоит из обложки и вкладышей.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изготавливается из кожзаменителя, размер в развернутом виде - 65х190 миллиметра. На лицевой стороне обложки, по центру изображен Государственный герб Республики Казахстан золотистого цвета, ниже типографским шрифтом размещена надпись "куәлік", "удостоверение".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вкладышей (размер - 60х90 миллиметра) выполнена на фоне тангирной сетки голубого цвета с использованием скрытой формы солнца и парящего орла в круге.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вкладышей, с двух сторон прописывается надписи "Қазақстан Республикасы Маңғыстау облысы", "Республика Казахстан Мангистауская область" и на государственном (на левом вкладыше) и русском (на правом вкладыше) языках наименование соответствующего государственного органа (жирным шрифтом красного цвета). Под ними отделяющиеся отбивочной полосой размещена надпись "Қазақстан Республикасы" (красного цвета, размер шрифта - 4).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вкладыше: фотография (размером 3х4 сантиметра), в центре указывается номер удостоверения и размещена надпись "куәлік" (жирным шрифтом черного цвета), под ними построчно на государственном языке фамилия, имя, отчество (при его наличии) (жирным шрифтом черного цвета, размер шрифта - 14) и должность (жирным-курсивным шрифтом черного цвета). Ниже выполнена надпись "Берілген күні" (курсивным шрифтом) и указывается дата выдачи удостоверения.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вкладыше: изображен Государственный герб Республики Казахстан и под ним размещена надпись голубого цвета "Қазақстан", в центре размещена надпись "удостоверение" и указывается номер удостоверения (жирным шрифтом черного цвета), под ними построчно на русском языке фамилия, имя, отчество (при его наличии) (жирным шрифтом черного цвета, размер шрифта - 14) и должность (жирным-курсивным шрифтом черного цвета). Ниже выполнена надпись "Дата выдачи" (курсивным шрифтом) и указывается дата выдачи удостоверения.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заверяется подписью руководства и скрепляется гербовой печатью.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описание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2"/>
        <w:gridCol w:w="1399"/>
        <w:gridCol w:w="860"/>
        <w:gridCol w:w="860"/>
        <w:gridCol w:w="1938"/>
        <w:gridCol w:w="860"/>
        <w:gridCol w:w="861"/>
      </w:tblGrid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сдачи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и его описанию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                  ____________                  №___________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                        дата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 подписавшиеся (не менее 3-х работников, указать фамилию, имя, отчество (при наличии), занимаемую должность), на основании пункта 5 Правил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Бейнеуского районного бюджета, и его описание, изучив собранные к списанию и уничтожению утратившие практическое значение удостоверения работников в связи ______________________ согласно списку __________________________ 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      Подпись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      Подпись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            Подпись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