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58bf3" w14:textId="4d58b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23 декабря 2015 года №37/270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25 октября 2016 года № 7/53. Зарегистрировано Департаментом юстиции Мангистауской области от 28 октября 2016 года № 3162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Мангистауского областного маслихата от 14 октября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№5/55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областного маслихата от 10 декабря 2015 года № 29/428 "Об областном бюджете на 2016-2018 годы" (зарегистрировано в Реестре государственной регистрации нормативных правовых актов за №3161), Бейнеуский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районного маслихата от 23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37/270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2016-2018 годы" (зарегистрировано в Реестре государственной регистрации нормативных правовых актов за №2928, опубликовано в информационно – правовой системе "Әділет" от 11 января 2016 года)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2016-2018 годы согласно приложениям 1, 2 и 3 соответственно, в том числе на 2016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8507752,0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налоговым поступлениям – 2695093,0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неналоговым поступлениям – 15554,2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поступлениям от продажи основного капитала – 19335,0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поступлениям трансфертов – 5777769,8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затраты – 8568443,5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3) чистое бюджетное кредитование – 68808,0 тысяч теңге,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бюджетные кредиты – 101808,0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погашение бюджетных кредитов – 33000,0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4) сальдо по операциям с финансовыми активами – 0 теңге,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поступления от продажи финансовых активов государства–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5) дефицит (профицит) бюджета – -129499,5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6) финансирование дефицита (использование профицита) бюджета–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129499,5 тысяч тенге.";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"2. Принять к сведению, что из областного бюджета на 2016 год в районный бюджет выделена субвенция в сумме 1874479,8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третий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увеличение заработной платы на 10 процентов и на оплату по новой модели системы оплаты труда гражданских служащих и внештатных работниках государственных учреждений – 1183577,0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пятый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"на увеличение заработный платы государственных служащих – 37131,0 тысяч тенге;";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одиннадцатый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"из областного бюджета на обеспечение одноразовым горячим питанием учеников 1 класса – 98246,0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двенадцатый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"из областного бюджета затраты Фонда всеобщего обязательного среднего образования – 65137,0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тринадцатый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"из областного бюджета приобретение и доставка учебников, учебно-методических комплексов для государственных учреждений образования – 101895,0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пятнадцатый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"из областного бюджета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– 13295,0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восемнадцатый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"из областного бюджета на реализацию мер по оказанию социальной поддержки специалистов – 15099,0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двадцать четвертый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"из областного бюджета по бюджетной программе развития системы водоснабжения и водоотведения в сельских населенных пунктах – 503092,0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двадцать шестой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 областного бюджета на разработку проектно-сметной документации строительство электролиний высокого напряжения от села Бейнеу до сҰл Есет и Толеп – 96850,0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двадцать седьмой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"из областного бюджета по бюджетной программе развитие инфраструктуры автомобильных дорог в городах районного значения, поселках, селах, сельских округах – 347457,0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двадцать девятый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"из областного бюджета на строительство отдельно стоящего учебного корпуса средней школе Манашы в селе Бейнеу – 87135,0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тридцатым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"увеличение государственного образовательного заказа создание цифровой образовательной инфраструктуры – 3720,0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"Предоставить социальную помощь на возмещение расходов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сельской местности в размере 12100,0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Бейнеуского районного маслихата" (Б.Туйешиев) обеспечить государственную регистрацию настоящего решения в органах юстиции, его официальное опубликование в средствах массовой информации и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4. Контроль за исполнением настоящего решения возложить на заместителя акима района К.Абилшееву.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Р.Тайшыбаев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Б.Досов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СОГЛАСОВАНИЯ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Исполняющий обязанности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государственного учреждения "Бейнеуский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районный отдел экономики и финансов"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Е.Кадиров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"25" октября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 маслихата от 25 октября 2016 года №7/53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1037"/>
        <w:gridCol w:w="1037"/>
        <w:gridCol w:w="274"/>
        <w:gridCol w:w="6196"/>
        <w:gridCol w:w="3025"/>
      </w:tblGrid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8 507 752,0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2 695 093,0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1 405 570,0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15 554,2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5 777 769,8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5 777 769,8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5 777 769,8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8 568 443,5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422 048,8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Ногайтинского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Турышского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Тажен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5 082 425,0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4 620 769,0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3 866 518,0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484 283,8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323 943,6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148 220,9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1 597 113,0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1 288 887,0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Тажен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-129 499,5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