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2d3f" w14:textId="f91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10 декабря 2015 года №251 "Об утверждении государственного образовательного заказа на дошкольное воспитание и обучение, размеров подушевого финансирования и ежемесячной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05 сентября 2016 года № 172. Зарегистрировано Департаментом юстиции Мангистауской области от 07 октября 2016 года № 3154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Бейнеуского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Бейнеуского района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размеров подушевого финансирования и ежемесячной родительской платы на 2016 год" (зарегистрировано в реестре государственной регистрации нормативных правовых актов за №2935, опубликовоно в газете "Рауан" от 29 января 2016 года №5-6)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государственном языке не изменяется: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Государственному учреждению "Бейнеу аудандық білім бөлімі" (Наурызбаев О.)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"Бейнеу аудандық білім бөлімі" (Наурызбаев О.)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