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c057" w14:textId="436c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№37/270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20 сентября 2016 года № 6/42. Зарегистрировано Департаментом юстиции Мангистауской области от 29 сентября 2016 года № 3153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Бейнеуский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№2928, опубликовано в информационно – правовой системе "Әділет" от 11 января 2016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8781499,0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2790493,0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13452,2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14288,0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5963265,8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8842190,5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68808,0 тысяч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101808,0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33000,0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– -129499,5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129499,5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"Бейнеуский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сентября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20 сентября 2016 года №6/42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7"/>
        <w:gridCol w:w="1037"/>
        <w:gridCol w:w="274"/>
        <w:gridCol w:w="6196"/>
        <w:gridCol w:w="302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8 842 190,5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472 596,8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