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9047" w14:textId="3d0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2015 года №38/273 "Об утверждении тарифов на сбор, вывоз, захоронение и утилизацию коммунальных отходов по Бейнеускому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3/25. Зарегистрировано Департаментом юстиции Мангистауской области от 04 августа 2016 года № 3112. Утратило силу решением Бейнеуского районного маслихата Мангистауской области от 5 февраля 2019 года № 32/267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на основании информационного письма департамента юстиции Мангистауской области от 14 января 2016 года №10-11-112,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№38/273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захоронение и утилизацию коммунальных отходов по Бейнеускому району" (зарегистировано в Реестре государственной регистрации нормативных правовых актов за № 2929, опубликовано в информационно-правовой системе "Әділет" от 11 января 2016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тарифов на сбор, вывоз, захоронение и утилизацию твердых бытовых отходов по Бейнеускому району";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тарифы на сбор, вывоз, захоронение и утилизацию твердых бытовых отходов по Бейнеускому району согласно приложению к настоящему решению.";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(Б.Туйешиев)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"Бейнеуский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жилищно –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23 июня 2016 года №3/25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Бейнеускому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171"/>
        <w:gridCol w:w="2065"/>
        <w:gridCol w:w="536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захоронение и утилизацию твердых бытовых отходов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1276,79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