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5e7f" w14:textId="1d55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29 сентября 2015 года №35/248 "О повышении базовых ставок единого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июня 2016 года № 3/24. Зарегистрировано Департаментом юстиции Мангистауской области от 03 августа 2016 года № 3106. Утратило силу решением Бейнеуского районного маслихата Мангистауской области от 2 мая 2018 года № 22/188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22/188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(Налоговой кодекс)"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Республики Казахстан", а также на основании информационного письма департамента юстиции Мангистауской области от 15 января 2016 года № 10-11-146,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35/248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единого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(зарегистировано в Реестре государственной регистрации нормативных правовых актов за № 2854, опубликовано в информационно-правовой системе "Әділет от 11 ноября 2015 года")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Кодексом Республики Казахстан от 10 декабря 2008 года "О налогах и других обязательных платежах в бюджет (Налоговой кодекс)" и Законом Республики Казахстан от 23 января 2001 года "О местном государственном управлении и самоуправлении в Республики Казахстан",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Б.Утегенов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Бейнеускому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К.Усенгалиев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