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1e83" w14:textId="d2a1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2015 года № 37/270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08 июля 2016 года № 4/34. Зарегистрировано Департаментом юстиции Мангистауской области от 27 июля 2016 года № 3100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3079), Бейнеуский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№2928, опубликовано в информационно – правовой системе "Әділет" от 11 января 2016 года)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8781499,0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2790493,0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13452,2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14288,0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5963265,8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8842190,5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68808,0 тысяч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101808,0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33000,0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– -129499,5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129499,5 тысяч тенге.";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Принять к сведению, что из областного бюджета на 2016 год в районный бюджет выделена субвенция в сумме 1769754,8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 реализацию государственного образовательного заказа в дошкольных организациях образования – 251216,0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двадцать первый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 областного бюджета на строительство отдельно стоящего корпуса к детскому саду в селе Толеп – 83708,0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двадцать пятый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 областного бюджета на реконструкцию и расширение электролиний в селе Боранкул – 127077,0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двадцать седьмой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263504,0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двадцать восьмой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 обеспечение экономической стабильности – 107717,0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двадцать девятым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 областного бюджета на строительство отдельно стоящего учебного корпуса средней школе Манашы в селе Бейнеу – 89019,0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"Бейнеуского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"8" июля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8 июня 2016 года №4/34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7"/>
        <w:gridCol w:w="1037"/>
        <w:gridCol w:w="274"/>
        <w:gridCol w:w="6196"/>
        <w:gridCol w:w="302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8 842 190,5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