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be6" w14:textId="35f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2016 года № 43/304. Зарегистрировано Департаментом юстиции Мангистауской области от 24 марта 2016 года № 2986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2981),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2928, опубликовано в информационно – правовой системе "Әділет" от 11 января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8753737,1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2957785,8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10334,3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12088,0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5773529,0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8814428,6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33000,0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129499,5 тысяч тенге.";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пункта 2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 нормативы распределения доходов бюджета района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239619,0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двадцать восьмым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 обеспечение экономической стабильности – 39460,0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внесено изменение в текст пункта 6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государственном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"Установить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работающим и проживающим в сельской местности в размере 10 месяных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внесено изменение в текст пункта 8 на государственном языке, текст на русском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8 753 737,1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5 773 529,0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8 814 428,6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469"/>
        <w:gridCol w:w="1469"/>
        <w:gridCol w:w="3425"/>
        <w:gridCol w:w="1210"/>
        <w:gridCol w:w="1470"/>
        <w:gridCol w:w="388"/>
        <w:gridCol w:w="1834"/>
      </w:tblGrid>
      <w:tr>
        <w:trPr/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село,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31"/>
        <w:gridCol w:w="1431"/>
        <w:gridCol w:w="5230"/>
        <w:gridCol w:w="589"/>
        <w:gridCol w:w="1431"/>
        <w:gridCol w:w="378"/>
        <w:gridCol w:w="802"/>
      </w:tblGrid>
      <w:tr>
        <w:trPr/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