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cf9" w14:textId="65c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декабря 2016 года № 8/96. Зарегистрировано Департаментом юстиции Мангистауской области 10 января 2017 года № 3240.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3228), Жанаозенский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18.07.2017 </w:t>
      </w:r>
      <w:r>
        <w:rPr>
          <w:rFonts w:ascii="Times New Roman"/>
          <w:b w:val="false"/>
          <w:i w:val="false"/>
          <w:color w:val="ff0000"/>
          <w:sz w:val="28"/>
        </w:rPr>
        <w:t>№ 11/138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. Утвердить городской бюджет на 2017 - 2019 годы согласно приложению, в том числе на 2017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- 14 024 755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- 13 554 284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- 45 888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- 175 142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- 249 441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- 14 092 042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- 39 602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- 40 842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- 1 240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- 106 889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106 889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займов - 40 842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- 1 240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- 67 287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15/193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на 2017 год установлены в следующих размерах: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- 46,4 процентов;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 процентов;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- 46,7 процентов.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Жанаозенского городского маслихата Мангистауской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9/120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29.08.2017 </w:t>
      </w:r>
      <w:r>
        <w:rPr>
          <w:rFonts w:ascii="Times New Roman"/>
          <w:b w:val="false"/>
          <w:i w:val="false"/>
          <w:color w:val="ff0000"/>
          <w:sz w:val="28"/>
        </w:rPr>
        <w:t>№ 13/152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06.12.2017 </w:t>
      </w:r>
      <w:r>
        <w:rPr>
          <w:rFonts w:ascii="Times New Roman"/>
          <w:b w:val="false"/>
          <w:i w:val="false"/>
          <w:color w:val="ff0000"/>
          <w:sz w:val="28"/>
        </w:rPr>
        <w:t>№ 15/193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2017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доплату учителям за замещение на период обучения основного капитала;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обусловленной денежной помощи по проекту "Өрлеу";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частичное субсидирование заработной платы;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молодежную практику;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Плана мероприятий по обеспечению прав и улучшению качества жизни инвалидов в Республике Казахстан на 2012-2018 годы: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увеличение норм обеспечения инвалидов обязательными гигиеническими средствами;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бюджетные кредиты для реализации мер социальной поддержки специалистов.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2017 год предусматриваются целевые текущие трансферты из областного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2017 - 2021 годы в сумме 184 180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Жанаозенского городского маслихата Мангистауской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13/152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работникам госдарственных организаций культуры, спорта и ветеринарии, работающим и проживающим в сельской местности и поселках, не находящихся на территории административной подчиненности городов, в размере 12 100 тенге.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гражданским служащим в области здравоохранения, социального обеспечения, образования, культуры, спорта и ветеринарии, рботающим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16 491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Жанаозенского городского маслихата Мангистауской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15/193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(подпрограмм),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каждого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органами местного самоуправления между селами, поселками, сельскими огругами на 2017 год, согласн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Джантлеуова 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8/96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15/193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14 024 755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14 092 042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8 305 356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492 601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14 724 303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14 602 879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6 651 167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14 724 303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8 673 964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576 013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438 698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438 698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13 452 090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8 755 708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110 361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381 654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381 654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7 557 511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5 549 641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(подпраграмм), не подлежащих секвестру  в процессе исполнения городского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523"/>
        <w:gridCol w:w="1585"/>
        <w:gridCol w:w="12"/>
        <w:gridCol w:w="3097"/>
        <w:gridCol w:w="3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2826"/>
        <w:gridCol w:w="56"/>
        <w:gridCol w:w="288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селского округа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органами местного самоуправления между селами, поселками,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398"/>
        <w:gridCol w:w="1399"/>
        <w:gridCol w:w="1217"/>
        <w:gridCol w:w="1952"/>
        <w:gridCol w:w="1952"/>
        <w:gridCol w:w="1399"/>
        <w:gridCol w:w="1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Тенге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Кызылсай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Рахат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Тенге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Кызылсай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села Рахат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