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e65a" w14:textId="2d8e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октября 2016 года № 6/62. Зарегистрировано Департаментом юстиции Мангистауской области от 07 ноября 2016 года № 3172.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от 6 ноября 2013 года № 45)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Мангистауской области Комитета по статистике Министерства Национальной экономики Республики Казахстан;";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Жанаозенское городское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Мангистауской области;";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16 изложить в новой редакции следующего содержания: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приобретение лекарственных препаратов по заключению врачебно-консультативной комиссии, не входящих в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уровне, утвержденным приказом исполняющего обязанности Министра здравоохранения Республики Казахстан от 4 ноября 2011 года № 786 (зарегистрирован в Реестре государственной регистрации нормативных правовых актов за № 7306);";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Сарыев М.).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Жанаозенского городского маслихата (Ермуханов А.) обеспечить государственную регистрацию настоящего решения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октябрь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