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aa4" w14:textId="9468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17 ноября 2007 года № 3/17 "Об утверждении проекта (схемы) зонирования территории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октября 2016 года № 6/64. Зарегистрировано Департаментом юстиции Мангистауской области от 07 ноября 2016 года № 3171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решение Жанаозенского городского маслихата от 17 ноября 2007 года № 3/17 "Об утверждении проекта (схемы) зонирования территории города Жанаозен" (зарегистрировано в Реестре государственной регистрации нормативных правовых актов за № 11-2-67, опубликовано в газете "Жанаозен" от 12 марта 2008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Жанаозенского городского маслихата (Ермуханов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по земельным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Орынбеков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октябрь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