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56c26" w14:textId="be56c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Жанаозен от 26 февраля 2016 года №139 "О внесении изменений и дополнений в постановление акимата города Жанаозен от 15 декабря 2015 года №912 "Об организации и финансировании общественных работ на 2016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Мангистауской области от 15 июля 2016 года № 351. Зарегистрировано Департаментом юстиции Мангистауской области от 08 августа 2016 года № 3119. Утратило силу-постановлением акимата города Жанаозен Мангистауской области от 26 сентября 2016 года № 633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Жанаозен Мангистауской области от 26.09.2016 </w:t>
      </w:r>
      <w:r>
        <w:rPr>
          <w:rFonts w:ascii="Times New Roman"/>
          <w:b w:val="false"/>
          <w:i w:val="false"/>
          <w:color w:val="ff0000"/>
          <w:sz w:val="28"/>
        </w:rPr>
        <w:t>№ 633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Жанаозенский городской акимат 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 постановление Жанаозенского городского акимата от 26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№139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акимата города Жанаозен от 15 декабря 2015 года №912 "Об организации и финансировании общественных работ на 2016 год" (зарегистрированное в Реестре государственной регистрации нормативных правовых актов 28 марта 2016 года № 2989, опубликованное 31 марта 2016 года в газете "Жанаозен" №13)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 указанного постановления изложить в новый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"В соответствии с Законами Республики Казахстан от 23 января 2001 года "О местном государственном управлении и самоуправлении в Республике Казахстан" и от 6 апреля 2016 года "О занятости населения" акимат города Жанаозен ПОСТАНОВЛЯЕТ:".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Руководителю государственного учреждения "Жанаозенский городской отдел занятости и социальных программ" (Маркашова Б.):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обеспечить государственную регистрацию в департаменте юстиции Мангистауской области настоящего постановления, его официальное опубликование в информационно – правовой системе "Әділет"       и в средствах массовой информаций.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Худибаева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"Жанаозенский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городской 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социальных 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Маркашова Б.Э.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"15" июля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