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1dba4" w14:textId="bb1db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23 декабря 2015 года № 45/379 "О городском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30 мая 2016 года № 3/29. Зарегистрировано Департаментом юстиции Мангистауской области от 13 июня 2016 года № 3063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Жанаозенский городской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Жанаозенского городского маслихата от 23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45/379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2016-2018 годы" (зарегистрировано в Реестре государственной регистрации нормативных правовых актов за № 2930, опубликовано в информационно-правовой системе "Әділет" от 13 января 2016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комиссию Жанаозенского городского маслихата по вопросам социально-экономическое развития, бюджета, строительства, промышленности, жилищное и коммунальное хозяйства, транспорта и предпринимательства (председатель комиссии Утеев Е.).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Руководителю аппарата Жанаозенского городского маслихата (Ермуханов А.) обеспечить государственную регистрацию настоящего решения в органах юстиции, его официальное опубликование в средствах массовой информации и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Мынбай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"Жанаозенский городской 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финансов"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Джантлеуова 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"30" мая 2016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мая 2016 года № 3/29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 на 2016 год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117"/>
        <w:gridCol w:w="653"/>
        <w:gridCol w:w="5488"/>
        <w:gridCol w:w="438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15 008 653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11 080 778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4 527 109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4 527 109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3 865 309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3 865 309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2 439 945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2 090 598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3 832 828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3 832 828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3 832 828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1171"/>
        <w:gridCol w:w="1171"/>
        <w:gridCol w:w="5890"/>
        <w:gridCol w:w="324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програм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15 477 220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Рахат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7 646 316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Рахат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357 721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6 338 129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4 674 226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4 284 536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Рахат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1 833 298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1 722 298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2 174 598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810 137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930 830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930 830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Рахат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предпринимательства города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програм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- 484 295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програм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2104"/>
        <w:gridCol w:w="1230"/>
        <w:gridCol w:w="1670"/>
        <w:gridCol w:w="606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