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44a18" w14:textId="7f44a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Жанаозенского городского маслихата от 30 марта 2015 года № 37/304 "Об утверждении Правил предоставления жилищной помощи малообеспеченным семьям (гражданам) в городе Жанаозен"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16 мая 2016 года № 2/25. Зарегистрировано Департаментом юстиции Мангистауской области от 10 июня 2016 года № 3057. Утратило силу решением Жанаозенского городского маслихата Мангистауской области от 28 марта 2024 года № 14/112.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Жанаозенского городского маслихата Мангистауской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14/112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 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помощи", Жанаозенский городской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30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 37/304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 малообеспеченным семьям (гражданам) в городе Жанаозен" (зарегистрировано в Реестре государственной регистрации нормативных правовых актов за № 2699, опубликовано в газете "Жанаозен" от 14 мая 2015 года № 20) следующее изменение: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малообеспеченным семьям (гражданам) в городе Жанаозен: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7) пункта 1 изложить в новой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Департамент "Центр обслуживания населения" - филиал некоммерческого акционерного общества "Государственная корпорация "Правительство для граждан" по Мангистауской области, Жанаозенское городское подразделение (далее – ЦОН);".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образования, здравоохранения, культуры, спорта, экологии, общественной безопасности и социальной защиты (председатель комиссии Сарыев М.).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Жанаозенского городского маслихата (Ермуханов А.)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информационно-правовой системе "Әділет".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Мухаммедов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Мынбай 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"Жанаозенский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занятости и социальных программ"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Туракова 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мая 2016 год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