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5090" w14:textId="b7b5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земли сельскохозяйственного назначения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марта 2016 года № 49/423. Зарегистрировано Департаментом юстиции Мангистауской области от 25 апреля 2016 года № 3026. Утратило силу решением Жанаозенского городского маслихата Мангистауской области от 24 августа 2020 года № 47/529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47/529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Жанаозенский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19/228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в два раза на не используемые в соответствии с земельным законодательством Республики Казахстан земли сельскохозяйственного назначения в городе Жанаозен.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Республкики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