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077b" w14:textId="9780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Жанаозенского городского маслихата от 23 декабря 2015 года № 45/379 "О городском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17 марта 2016 года № 49/417. Зарегистрировано Департаментом юстиции Мангистауской области от 29 марта 2016 года № 2991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33/491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10 декабря 2015 года № 29/428 "Об областном бюджете на 2016-2018 годы" (зарегистрировано в Реестре государственной регистрации нормативных правовых актов за № 2981), Жанаозенский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Жанаозенского городского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45/379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2016-2018 годы" (зарегистрировано в Реестре государственной регистрации нормативных правовых актов за № 2930, опубликовано в информационно-правовой системе "Әділет" от 13 января 2016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городской бюджет на 2016-2018 годы, согласно приложению,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– 15 008 653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11 080 778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34 940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60 107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3 832 828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– 15 477 220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15 728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- 15 908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484 295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484 295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индивидуальный подоходный налог с доходов, облагаемых у источника выплаты – 33,4 процентов;";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социальный налог – 33,3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18), 19) и 20)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"18) обеспечение экономической стабильности - развитие сельских населенных пунктов в рамках реализации первого направления Программы "Дорожной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обеспечение экономической стабильности- покраска фасадных работ для улучшения архитектурного облика центральных домов города Жанаозен;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обеспечение экономической стабильности - проведение озеленительных и ремонтных работ на территории мечети "Абиш Кожа".";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"3-1. Учесть, что в городском бюджете на 2016 год предусмотрены целевые текущие трансферты из Национального фонда Республики Казахстан, порядок использования которых определяются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развитие сельских населенных пунктов в рамках реализации первого направления Программы "Дорожной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временное субсидирование двух третей потерянного дохода квалифицированных работников в рамках реализации Программы "Дорожной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предоставление государственных грантов работодателям на переподготовку и повышение квалификации квалифицированных работников в рамках реализации Программы "Дорожной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переподготовка и повышение квалификации лиц в возрасте от 55 до 64 лет в рамках реализации Программы "Дорожной карты занятости 2020".";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Жанаозенского городского маслихата по вопросам социально-экономическое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Байжанов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аппарата Жанаозенского городского маслихата (Ермуханов А.)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"Жанаозенский городской отдел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Джантлеуова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"17" март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 2016 года № 49/417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15 008 653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11 080 778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4 527 109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4 527 109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2 439 945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171"/>
        <w:gridCol w:w="1171"/>
        <w:gridCol w:w="5890"/>
        <w:gridCol w:w="32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15 477 220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1 833 298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2 174 598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810 137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930 830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930 830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- 484 295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1670"/>
        <w:gridCol w:w="60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