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2157" w14:textId="3432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30 сентября 2013 года №21/171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29 февраля 2016 года № 48/413. Зарегистрировано Департаментом юстиции Мангистауской области от 24 марта 2016 года № 2987.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"Жанаозен" 6 ноября 2013 года № 45)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Примечания </w:t>
      </w:r>
      <w:r>
        <w:rPr>
          <w:rFonts w:ascii="Times New Roman"/>
          <w:b w:val="false"/>
          <w:i w:val="false"/>
          <w:color w:val="000000"/>
          <w:sz w:val="28"/>
        </w:rPr>
        <w:t>пункта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Таумурынов Р.).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(Ермуханов А.) обеспечить государственную регистрацию настоящего решения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Утеев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Маркашова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февраль 2016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"Жанаозенский городской отдел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Джантлеуова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февраль 2016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