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ee3e" w14:textId="ce2e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измененийв решение городского маслихата от11 декабря 2015 года №35/343 "Огородском бюджетена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14 июля 2016 года № 3/32. Зарегистрировано Департаментом юстиции Мангистауской области от 22 июля 2016 года № 3083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"и решением Мангистауского областного маслихата от 5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3/32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10 декабря 2015 года № 29/428 "Об областном бюджете на 2016-2018 годы" (зарегистрировано в Реестре государственной регистрации нормативных правовых актов за № 3079), Актауский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городского маслихата от 11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35/343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2016-2018 годы" (зарегистрировано в Реестре государственной регистрации нормативных правовых актов за №2925, опубликовано в информационно-правовой системе "Әділет" 31 декабря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городской бюджет на 2016-2018 годы согласно приложению, в том числе на 2016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30 849 621,6тысяч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12 900 052,6тысяч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151 506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7 646 008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10 152 055тысяч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25 548 884,7тысяч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1 423 958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1 423 958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3 876 778,9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3 876 778,9тысяч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1 423 958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5 352822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52 085,1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абзацы первый, второй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"индивидуальный подоходный налог с доходов, облагаемых у источника выплаты – 11,7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налог – 11,6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абзацы второй, десятый, восемнадцатый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"134 713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1 857 623 тысяч тенге – для перехода на новую модель системы оплаты труда гражданских служащих, финансируемых из местных бюджетов, а также выплаты им ежемесячной надбавки к должностным окладам за особые условия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170 000 тысяч тенге – на реализацию приоритетных проектов транспортной инфраструктуры в рамках обеспечения экономической стабильности;";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девятнадцатым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"22 198 тысяч тенге – на оказание жилищной помощи в рамках обеспечения экономической стабильности.";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Учесть, что в городском бюджете на 2016 год предусматриваются на реализацию местных инвестиционных проектов целевые трансферты на развитие из республиканского бюджета в сумме 1 040 346 тысяч тенге и трансферты из Национального фонда Республики Казахстан в сумме 2 694 172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5.1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"5.1. Учесть, что в городском бюджете на 2016 год предусматриваются бюджетные кредиты из областного бюджета за счет внутренних займов на реализацию местных инвестиционных проектов в сумме 1 423 958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Утвердить резерв акимата города в сумме 20 000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Исполняющему обязанности руководителя аппарата Актауского городского маслихата (Л.Сүйіндік) после государственной регистрации настоящего решения в департаменте юстиции Мангистауской области обеспечить его официальное опубликование в информационно-правовой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городского маслихата по вопросам экономики и бюджета (Б. Шапкан).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"Актауский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"14"июля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июля 2016 года №3/32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035"/>
        <w:gridCol w:w="1035"/>
        <w:gridCol w:w="6180"/>
        <w:gridCol w:w="3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 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30 849 621,6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12 900 052,6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4 862 939,8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4 862 939,8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2 962 891,8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2 962 891,8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7 646 008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10 152 055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25 548 884,7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9 396 058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8 154 477,7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5 503 497,7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3 148 036,7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3 876 778,9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-3 876 778,9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