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44c2" w14:textId="2bd4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мая 2016 года № 2/27. Зарегистрировано Департаментом юстиции Мангистауской области от 22 июня 2016 года № 3066. Утратило силу решением Актауского городского маслихата Мангистауской области от 16 марта 2017 года № 7/96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7/96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Актауского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2/27</w:t>
            </w:r>
          </w:p>
        </w:tc>
      </w:tr>
    </w:tbl>
    <w:bookmarkStart w:name="z1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</w:p>
    <w:bookmarkEnd w:id="0"/>
    <w:bookmarkStart w:name="z1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деятельности административных государственных служащих корпуса "Б" государственного учреждения "Аппарат Актауского городского маслихата"</w:t>
      </w:r>
      <w:r>
        <w:br/>
      </w:r>
    </w:p>
    <w:bookmarkEnd w:id="1"/>
    <w:bookmarkStart w:name="z1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Актауского городского маслихата" (далее – Методика) разработана 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аппарата Актауского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городского маслихата создается Комиссия по оценке, председателем и членами которого назначаются депутаты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секретарем городского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организационно-кадровой работе аппарата городского маслихата. Секретарь Комиссии по оценке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 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организационно-кадровой работе аппарата городского маслихата. Второй экземпляр находится у руководителя аппарата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организационно-кадровой работе аппарата городского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организационно-кадровой работе аппарата городского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организационно-кадровой работе аппарата городского маслихата,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Непосредственный руководитель с учетом представленных главным специалистом по организационно-кадровой работе аппарата городского маслихата и уполномоченным по этике сведений о фактах нарушения служащим корпуса "Б" трудовой дисциплины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организационно-кадровой работе аппарата городского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организационно-кадровой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по организационно-кадровой работе аппарата городского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организационно-кадровой работе аппарата городского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по организационно-кадровой работе аппарата городского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организационно-кадровой работе аппарата городского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по организационно-кадровой работе аппарата городского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организационно-кадровой работе аппарата городского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должностную инструкцию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по организационно-кадровой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организационно-кадровой работе аппарата городского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главный специалист по организационно-кадровой работе аппарата городского маслихата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 по организационно-кадровой работе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 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859"/>
        <w:gridCol w:w="21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6260"/>
      </w:tblGrid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943"/>
        <w:gridCol w:w="1657"/>
        <w:gridCol w:w="1657"/>
        <w:gridCol w:w="1943"/>
        <w:gridCol w:w="1657"/>
        <w:gridCol w:w="1657"/>
        <w:gridCol w:w="988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6260"/>
      </w:tblGrid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 к Методике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 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895"/>
        <w:gridCol w:w="1776"/>
        <w:gridCol w:w="2552"/>
        <w:gridCol w:w="840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