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35d9e" w14:textId="2535d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12 декабря 2013 года № 16/155 "Об утверждении перечня памятных дат, праздничных дней и кратности оказания социальной помощи для отдельных категорий нуждающихся граждан, а также установления размеров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17 мая 2016 года № 2/23. Зарегистрировано Департаментом юстиции Мангистауской области от 17 июня 2016 года № 3064. Утратило силу-решением Актауского городского маслихата Мангистауской области от 21 октября 2016 года № 5/58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Актауского городского маслихата Мангистауской области от 21.10.2016 </w:t>
      </w:r>
      <w:r>
        <w:rPr>
          <w:rFonts w:ascii="Times New Roman"/>
          <w:b w:val="false"/>
          <w:i w:val="false"/>
          <w:color w:val="ff0000"/>
          <w:sz w:val="28"/>
        </w:rPr>
        <w:t>№ 5/58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18 декабря 1992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граждан, пострадавших вследствие ядерных испытаний на Семипалатинском испытательном ядерном полигоне</w:t>
      </w:r>
      <w:r>
        <w:rPr>
          <w:rFonts w:ascii="Times New Roman"/>
          <w:b w:val="false"/>
          <w:i w:val="false"/>
          <w:color w:val="000000"/>
          <w:sz w:val="28"/>
        </w:rPr>
        <w:t>", от 14 апреля 1993 года "</w:t>
      </w:r>
      <w:r>
        <w:rPr>
          <w:rFonts w:ascii="Times New Roman"/>
          <w:b w:val="false"/>
          <w:i w:val="false"/>
          <w:color w:val="000000"/>
          <w:sz w:val="28"/>
        </w:rPr>
        <w:t>О реабилитации жертв массовых политических репрессий</w:t>
      </w:r>
      <w:r>
        <w:rPr>
          <w:rFonts w:ascii="Times New Roman"/>
          <w:b w:val="false"/>
          <w:i w:val="false"/>
          <w:color w:val="000000"/>
          <w:sz w:val="28"/>
        </w:rPr>
        <w:t>", от 28 апреля 1995 года "</w:t>
      </w:r>
      <w:r>
        <w:rPr>
          <w:rFonts w:ascii="Times New Roman"/>
          <w:b w:val="false"/>
          <w:i w:val="false"/>
          <w:color w:val="000000"/>
          <w:sz w:val="28"/>
        </w:rPr>
        <w:t>О льготах и социальной защите участников, инвалидов Великой Отечественной войны и лиц, приравненных к ним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Актауский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городского маслихата от 12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№16/155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памятных дат, праздничных дней и кратности оказания социальной помощи для отдельных категорий нуждающихся граждан, а также установления размеров социальной помощи" (зарегистрировано в Реестре государственной регистрации нормативных правовых актов за № 2339, опубликовано в информационно-правовой системе "Әділет" от 21 января 2014 года и в газете "Огни Мангистау" от 1 февраля 2014 года №20-21)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заголовок указанного решения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"Об определении перечня отдельных категорий нуждающихся граждан и установлении размеров социальной помощи";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Руководителю аппарата Актауского городского маслихата (Д.Телегенова) после государственной регистрации настоящего решения в департаменте юстиции Мангистауской области обеспечить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городского маслихата по социальным вопросам и вопросам законности и правопорядка (Ы.Кошербай).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департаменте юстиции Мангистауской области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Ж.Умбетова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М.Молдагулов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"Актауский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городской 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Г. Хайрлиева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"25" мая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"Актауский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городской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бюджетного планирования"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 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"25" мая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Актауского городского маслихата от 17 мая 2016 года №2/23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отдельных категорий нуждающихся граждан и размеры социальной помощи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1234"/>
        <w:gridCol w:w="9938"/>
        <w:gridCol w:w="803"/>
      </w:tblGrid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Памятные даты и праздничные 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категории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21-23 марта – Наурыз мейрамы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Многодетные матери, награжденные подвесками "Алтын алқа", "Күміс алқа" или получившие ранее звание "Мать-героиня", награжденные орденами "Материнская слава" I и II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расчетных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Инвалиды всех групп, дети-инвалиды с 16-18 лет всех групп, дети-инвалиды до 16 лет, получатели специального государственного пособия по инвалидности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апреля – День аварии на Чернобыльской атомной электростанции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Инвалиды ставшие вследствие катастрофы на Чернобыльской АЭС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Участники в ликвидации последствий катастрофы на Чернобыльской АЭС в 1986-1987 годах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Участники в ликвидации последствий катастрофы на Чернобыльской АЭС в 1988-1989 годах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мая – Праздник единства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Инвалиды всех групп, дети-инвалиды с 16-18 лет всех групп, дети-инвалиды до 16 лет, получатели специального государственного пособия по инвалидности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мая – День Победы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Участники и инвалиды Великой 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расчетных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приравненные по льготам и гарантиям к инвалидам Великой Отечественной войны (кроме инвалидов ставшие вследствие катастрофы на Чернобыльской АЭС).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приравненные по льготам и гарантиям к участникам Великой Отечественной войны (кроме участников в ликвидации последствий катастрофы на Чернобыльской АЭС в 1986-1987 годах)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войны, а также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Вдовы погибших воинов в годы Великой Отечественной войны и не вступившие в повторный брак; лица, указанные в подпунктах 2) статьи 4 Закона Республики Казахстан "О специальном государственном пособии в Республике Казахстан".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Семьи военнослужащих, сотрудников специальных государственных органов,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действия; семьи военнослужащих, сотрудников специальных государственных органов, погибших (умерших) при прохождении воинской службы, службы в специальных государственных органах, в мирное время; семьи сотрудников органов внутренних дел, погибших при исполнении служебных обязанностей; семьи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назначения; семьи умерших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вступившие в повторный брак жены (мужья) умерших инвалидов войны и приравненных к ним инвалидов, а также жены (мужья) умерших участников войны, партизан, подпольщиков, граждан, награжденных медалью "За оборону Ленинграда" или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 – День защиты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Дети-инвалиды с 16-18 лет всех групп, дети-инвалиды до 16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августа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закрытия Семипалатинского испытательного ядерного полигона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Лицам, пострадавшим вследствие ядерных испытаний на Семипалатинском испытательном ядерном полигоне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августа – День Конституции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Получатели государственного социального пособия по утере кормильца (на детей)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которым назначены пенсии за особые заслуги перед Республикой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которым была назначена персональная пенсия за особые заслуги перед Мангистауской областью, не получающие специального государственного социального пособия в соответствии с Законом Республики Казахстан "О специальном государственном пособии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Инвалиды всех групп, дети-инвалиды с 16-18 лет всех групп, дети-инвалиды до 16 лет, получатели специального государственного пособия по инвалидности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октября – Международный день пожилых людей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Получатели социального государственного пособия по возрасту и пенсионерам старше 70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месячных расчетных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октября – День инвалидов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Инвалиды всех групп, дети-инвалиды с 16-18 лет всех групп, дети-инвалиды до 16 лет, получатели специального государственного пособия по инвалидности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16-17 декабря – День независимости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Инвалиды всех групп, дети-инвалиды с 16-18 лет всех групп, дети-инвалиды до 16 лет, получатели специального государственного пособия по инвалидности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Жертвы политических репрессий, к которым были применены репрессии за участие в событиях 17-18 декабря 1986 года в Казахстане, за исключением лиц, осужденных со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месячных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Расшифровка аббревиатуры: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"Чернобыльской АЭС" - "Чернобыльской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атомной электростанции".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