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4a7" w14:textId="b98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11 декабря 2015 года №35/343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мая 2016 года № 2/15. Зарегистрировано Департаментом юстиции Мангистауской области от 06 июня 2016 года № 3053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№2925, опубликовано в информационно-правовой системе "Әділет" 31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приложению,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28 518 348,6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14 662 817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115 506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3 963 260,6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9 776 765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23 217 611,7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1 586 849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1 586 849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3 713 887,9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3 713 887,9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1 586 849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5 352 822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52 085,1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второй, десятый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"90 936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1 901 400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к должностным окладам за особые условия труда;".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17 мая 2016 года №2/15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180"/>
        <w:gridCol w:w="3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28 518 348,6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14 662 817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3 963 260,6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23 217 611,7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9 498 590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7 056 464,7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4 629 779,7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