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8d42" w14:textId="e938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30 марта 2016 года № 548. Зарегистрировано Департаментом юстиции Мангистауской области 05 мая 2016 года № 3040. Утратило силу постановлением акимата города Актау Мангистауской области от 9 марта 2017 года № 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 (зарегистрирован в Реестре государственной регистрации нормативных правовых актов за №12705),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админстративных государственных служащих корпуса "Б" государственного учреждения "Аппарат акима города Актау" и городских исполнительных органов, финансируемых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Актау" (Е.Туретаев)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 – правовой системе "Әділет" и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исполняющего обязанности руководителя аппарата акима города Актау Туретаева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Актау от "30"03 2016 года №548</w:t>
            </w:r>
          </w:p>
        </w:tc>
      </w:tr>
    </w:tbl>
    <w:bookmarkStart w:name="z1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Актау" и городских исполнительных органов, финансируемых из местного бюджета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Актау" и городских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акима города Актау" и городских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 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Непосредственным руководителем служащего корпуса "Б" является лицо, которому оно подчиняется согласно своей должностной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городских исполнительных органов, финансируемых из местного бюджета, оценка проводится акимом города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деятельности административных государственных служащих корпуса "Б" государственного учреждения "Аппарат акима города Актау" (далее- Аппарат акима города Актау) и руководителей городских исполнительных органов, финансируемых из местного бюджета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Аппарата акима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проведения оценки деятельности административных государственных служащих корпуса "Б" городских исполнительных органов, финансируемых из местного бюджета, за исключением руководителей,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кадровая служба городского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оценке, созданной в Аппарате акиме города Актау, является сотрудник службы управления персоналом Аппарата акима города Актау.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Аппарата акима города Актау, городского исполнительного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Аппарату акима города Актау, городскому исполнительному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 Аппарата акима города Актау.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Аппарата акима города Актау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Аппарата акима города Актау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Аппаратом акима города Актау, городским исполнительным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 государственных органов документы и мероприятия.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руководства Аппарата акима города Актау, городского исполнительного органа, непосредственного руководителя и обращений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 Аппарата акима города Актау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Аппарата акима города Актау и уполномоченным по этике сведений о фактах нарушения служащим корпуса "Б" трудовой дисциплины, рассматривает оценочный лист 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не может служить препятствием для направления документов на заседание Комиссии по оценке. В этом случае сотрудником службы управления персоналом Аппарата акима города Актау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службы управления персоналом Аппарата акима города Актау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службой управления персоналом Аппарата акима города Актау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Аппарата акима города Актау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Аппарата акима города Актау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Аппарата акима города Актау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Аппарата акима города Актау обеспечивает проведение заседания Комиссии по рассмотрению результатов оценки в соответствии с графиком, согласованным с председателем Комиссии.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Аппарата акима города Актау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 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Аппарата акима города Актау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Аппарата акима города Актау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сотрудником службы управления персоналом Аппарата акима города Актау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 Аппарата акима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 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Аппарату акима города Актау, городскому исполнительному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Аппаратом акима города Актау, городским исполнительным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Актау" и городских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 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учреждения "Аппарат акима города Актау", городских исполнительных органов, финансируемых из местного бюджета,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государственному учреждению "Аппарат акима города Актау", городским исполнительным органам,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8"/>
        <w:gridCol w:w="6552"/>
      </w:tblGrid>
      <w:tr>
        <w:trPr>
          <w:trHeight w:val="30" w:hRule="atLeast"/>
        </w:trPr>
        <w:tc>
          <w:tcPr>
            <w:tcW w:w="5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наличии)_________________________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Актау" и городских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967"/>
        <w:gridCol w:w="1968"/>
        <w:gridCol w:w="1678"/>
        <w:gridCol w:w="1968"/>
        <w:gridCol w:w="1678"/>
        <w:gridCol w:w="1678"/>
        <w:gridCol w:w="520"/>
      </w:tblGrid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 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8"/>
        <w:gridCol w:w="6552"/>
      </w:tblGrid>
      <w:tr>
        <w:trPr>
          <w:trHeight w:val="30" w:hRule="atLeast"/>
        </w:trPr>
        <w:tc>
          <w:tcPr>
            <w:tcW w:w="5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наличии)_________________________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Актау" и городских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8"/>
        <w:gridCol w:w="6552"/>
      </w:tblGrid>
      <w:tr>
        <w:trPr>
          <w:trHeight w:val="30" w:hRule="atLeast"/>
        </w:trPr>
        <w:tc>
          <w:tcPr>
            <w:tcW w:w="5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наличии)_________________________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Актау" и городских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Актау" и городских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4895"/>
        <w:gridCol w:w="1776"/>
        <w:gridCol w:w="2552"/>
        <w:gridCol w:w="840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