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c8e3c" w14:textId="e6c8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"Актауская городская жилищная инспекция"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30 марта 2016 года № 530. Зарегистрировано Департаментом юстиции Мангистауской области от 03 мая 2016 года № 3036. Утратило силу постановлением акимата города Актау Мангистауской области от 01 августа 2016 года № 1429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01.08.2016  </w:t>
      </w:r>
      <w:r>
        <w:rPr>
          <w:rFonts w:ascii="Times New Roman"/>
          <w:b w:val="false"/>
          <w:i w:val="false"/>
          <w:color w:val="ff0000"/>
          <w:sz w:val="28"/>
        </w:rPr>
        <w:t>№ 1429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 жилищной инспекции",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"Актауская городская жилищная инспекция"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"Аппарат акима города Актау" (Е. Туретаев):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обеспечить государственную регистрацию настоящего постановления в Департаменте юстиции Мангистауской области, его размещения в информационно-правовой системе "Әділет" и официального опубликования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Актау Бисакаева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2016 года №530</w:t>
            </w:r>
          </w:p>
        </w:tc>
      </w:tr>
    </w:tbl>
    <w:bookmarkStart w:name="z8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 государственного учреждения "Актауская городская жилищная инспекция"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"Актауская городская жилищная инспекция" (далее - жилищная инспекция) является некоммерческой организацией, обладающей статусом юридического лица, для осуществления государственного контроля в сфере управления жилищным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инспекция создана постановлением акимата города от 11 ноября 2015 года №1587.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Уполномоченным органом соответствующей отрасли, а также органом осуществляющим по отношению к нему функции субъекта права в отношении жилищной инспекции является акимат города Актау (далее - учредитель).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Полное наименование жилищной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 языке – "Ақтау қалалық тұрғын үй инспекциясы"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- Государственное учреждение "Актауская городская жилищная инспекция";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инспекция создается: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уровне акимата города областного значения - в виде Отдела жилищной инспекции (при наличии на соответствующей административно-территориальной единице объектов кондоминиума).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Структура и предельная штатная численность жилищной инспекции устанавливаются местным исполнительным органом в пределах лимита их штатной численности, утвержденного постановлением Правительства Республики Казахстан от 15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№ 1324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утверждения лимитов штатной численности местных исполнительных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инспекция не создает, а также не выступает учредителем (участником) другого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Местонахождение государственного учреждения "Актауская городская жилищная инспекция": Республика Казахстан, Мангистауская область, город Актау, 4 микрорайон, здание городского акимата.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Юридический статус жилищной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Жилищная инспекция считается созданной и приобретает права юридического лица с момента ее государственной 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Жилищная инспекция имеет печать с изображением Государственного герба Республики Казахстан и штампы со своим наименованием на государственном языке, бланки, а также счета в банках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Жилищная инспекция отвечает по своим обязательствам, находящимся в ее распоряжении деньгами.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Гражданско-правовые сделки жилищной инспекции вступают в силу после их обязательной регистрации в территориальных подразделениях казначейства Министерства финансов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Задачи, функции и полномочия жилищной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Задачей жилищной инспекции является государственный контроль в сфере управления жилищным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Основной функцией жилищной инспекции является проведение проверки должностными лицами деятельность субъектов кондоминиума.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Основными полномочиями жилищной инспекции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организация технического обследования 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определение перечня, периодов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согласование сметы расходов на проведение отдельных видов капитального ремонта общего имущества объекта кондоминиума, представленной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комиссиях по приемке выполненных работ по отдельным видам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составление протоколов и рассмотрению дел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определение обслуживающей организации, которая осуществляет функции органа управления объектом кондоминиума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проведение проверки наличия отчета по управлению объектом кондоминиума при обращении собственников помещений (квартир)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Жилищная инспекция в соответствии с возложенными на нее полномочиями осуществляет следующие функции государственного контроля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соблюдением порядка использования, содержания, эксплуатации и ремонта общего имущества собственников помещений (квартир) в объекте кондоминиума и территорий прилегающей к объекту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наличием в жилых домах (жилых зданиях) общедомовых приборов учета тепло-, энерго-, газо- и водоресурсов;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техническим состоянием общего имущества собственников помещений в объекте кондоминиума и его инженерного оборудования, своевременным выполнением работ по его содержанию и ремонту в соответствии с действующими нормативно-техническими и проектными документами в области строительства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осуществлением мероприятий по подготовке жилого дома (жилого здания) к сезонной эксплуатации;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выполнением принятых решений и предписаний по устранению выявленных нарушений;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качеством работ, выполненных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Жилищная инспекция принимает участие в подготовке нормативных и методических документов по контролю качества содержания жилых домов (жилых зданий), территории прилегающей к объекту кондоминиума и предоставлению коммунальных услуг, а также оказывает консультационную помощь владельцам подконтрольных объектов, предприятиям, организациям или гражданам, осуществляющим эксплуатацию жилых домов (жилых зданий) и придомовых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Должностные лица жилищной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 предъявлении служебного удостоверения посещают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проведении проверки запрашивают любую необходимую информацию, знакомятся с оригиналами документов, относящихся к предмету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рекомендуют общему собранию собственников помещений (квартир) кандидатуру на должность председателя правления кооператива соответствующего квалификационным требованиям, утверждаемым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проводят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не препятствуют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обеспечивают сохранность полученных документов и сведений, полученных в результате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составляют акты о нарушениях порядка содержания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выносят обязательные для исполнения Предписания по устранению нарушений правил содержания общего имущества объекта кондоминиума,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типовому </w:t>
      </w:r>
      <w:r>
        <w:rPr>
          <w:rFonts w:ascii="Times New Roman"/>
          <w:b w:val="false"/>
          <w:i w:val="false"/>
          <w:color w:val="000000"/>
          <w:sz w:val="28"/>
        </w:rPr>
        <w:t>Положению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жилищной инспекции утвержденного приказом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Не допускается осуществление жилищной инспекцией деятельности, а также совершение сделок, не отвечающих предмету и целям ее деятельности, закрепленным в Положении.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Управление жилищной инспекцией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Общее управление жилищной инспекцией осуществляет учредитель.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Учредитель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закрепляет за жилищной инспекцией имущество;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утверждает индивидуальный план финансирования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осуществляет контроль за сохранностью имущества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положение жилищной инспекции, внесение в него изменений и дополнений;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структуру, порядок формирования и срок полномочий органов управления жилищной инспекции, порядок принятия жилищной инспекцией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определяет права, обязанности и ответственность руководителя жилищной инспекции, основания освобождения его от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утверждает структуру и предельную штатную численность жилищной инспекции, за исключением государственных учреждений являющихся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по представлению руководителя жилищной инспекции назначает на должность и освобождает от должности его заместителя;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утверждает годовую финансовую отчетность;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по согласованию учредителя уполномоченный орган по государственному имуществу на изъятие или перераспределение имущества, переданного жилищной инспекции или приобретенного им в результате собственной хозяйственной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по согласованию с уполномоченным органом по государственному имуществу осуществляет реорганизацию и ликвидацию республиканского государственного учреждения (местный исполнительный орган принимает решение о реорганизации и ликвидации коммунального государственного учреждения).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жилищной инспекции назначается на должность и освобождается от должности акимом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Руководитель жилищной инспекции организует и руководит работой жилищной инспекцией, непосредственно подчиняется акиму города Актау и несет персональную ответственность за выполнение возложенных на жилищную инспекцию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При осуществлении деятельности жилищной инспекции руководитель жилищной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без доверенности действует от имени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представляет интересы жилищной инспекции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утверждает порядок и планы жилищной инспекции по командировкам, стажировкам, обучению сотрудников в казахстанских и зарубежных учебных центрах и иным видам повышения квалификации сотрудников;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указания, обязательные для всех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на работу и увольняет с работы сотрудников жилищной инспекции, кроме сотрудников, назначаемых акимом города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применяет меры поощрения и налагает дисциплинарные взыскания на сотрудников жилищной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определяет обязанности и круг полномочий своего заместителя и иных руководящих сотрудников жилищной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образования имущества жилищной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 жилищной инспекции составляют активы юридического лица, стоимость которых отражается на его балансе. Имущество жилищной инспекции формируется за счет: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имущества, переданного ему учредителем;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имущества приобретенного в результате собственной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иных источников, не запрещенных Законом Республики Казахстан от 1 марта 2011 года "О государственном имуществе".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 жилищной инспекции является государственной коммунальной собственностью и принадлежит ей на праве оперативного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Жилищная инспекция не отчуждает и не распоряжается иным способом закрепленным за ним имуществом и имуществом, приобретенным за счет средств, выделенных ему по смете.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Деятельность жилищной инспекции финансируется из местного бюджета акимата города Актау (сметы расходов).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Жилищная инспекция ведет бухгалтерский учет и представляет отчетность в соответствии с законодательством Республики Казахстан в сфере бухгалтерского и бюджетного учета, финансовой и бюджетной отчетности.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Проверка и ревизия финансово-хозяйственной деятельности жилищной инспекции осуществляется учредителем.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Режим работы жилищной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Режим работы жилищной инспекции понедельник - пятница с 9:00 до 18:30 часов, обеденный перерыв с 12:30 до 14:00 часов, выходной: суббота, воскресенье, праздничные дни.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внесения изменений и дополнений в учредительные</w:t>
      </w:r>
      <w:r>
        <w:br/>
      </w:r>
      <w:r>
        <w:rPr>
          <w:rFonts w:ascii="Times New Roman"/>
          <w:b/>
          <w:i w:val="false"/>
          <w:color w:val="000000"/>
        </w:rPr>
        <w:t>документы жилищной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30. Внесение изменений и дополнений в учредительные документы жилищной инспекции производится по решению учредителя.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Внесенные изменения и дополнения в учредительные документы жилищной инспекции регистрируются в соответствии с гражданским 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Условия реорганизации и ликвидации жилищной инспекции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 Реорганизация и ликвидация жилищной инспекции осуществляется в соответствии с гражданским законодательством Республики Казахстан.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