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1c4a" w14:textId="a2d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городу Актау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Актау Мангистауской области от 18 марта 2016 года № 505. Зарегистрировано Департаментом юстиции Мангистауской области от 18 апреля 2016 года № 3016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по городу Актау на 2016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не имеющие работу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лица, наркозависимые и ВИЧ (вирус иммунодефицита человека) - инфицированные.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"Актауский городской отдел занятости и социальных программ" (Г.Н. Хайрлиева):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принять меры по обеспечению занятости лиц, отнесенных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Кушмаганбетова Т.Ж.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март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