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d2c" w14:textId="9da4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11 декабря 2015 года №35/343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марта 2016 года № 38/373. Зарегистрировано Департаментом юстиции Мангистауской области от 16 марта 2016 года № 2982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2981),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 2925, опубликовано в газете "Огни Мангистау" от 12 января 2016 года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27 798 006,6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14 747 484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18 137,6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3 262 500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9 769 885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22 497 269,7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1 586 849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1 586 849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3 713 887,9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3 713 887,9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1 586 849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5 352 822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52 085,1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первый, второй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"индивидуальный подоходный налог с доходов, облагаемых у источника выплаты – 15,7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– 15,7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второй, девятый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"118 936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30 536 тысяч тенге – на внедрение обусловленной денежной помощи по проекту "Өрлеу";";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абзацами четырнадцатым, пятнадцатым, шестнадцатым, семнадцатым,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"34 410 тысяч тенге – на развитие сельских населенных пунктов в рамках реализации первого направления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85 694 тысяч тенге – на временное субсидирование двух третей потерянного дохода квалифицированных работников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6 299 тысяч тенге – на переподготовку и повышение квалификации наемных работников, в том числе молодежи в возрасте от 18 до 24 лет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5 590 тысяч тенге – на переподготовку и повышение квалификации лиц в возрасте от 55 до 64 лет в рамках "Дорожной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170 000 тысяч тенге – на обеспечение экономической стабильности.";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"4-1. Учесть, что в городском бюджете предусмотрены трансферты органам местного самоуправления села Умирзак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городском бюджете на 2016 год предусматриваются целевые трансферты на развитие из республиканского бюджета на реализацию местных инвестиционных проектов в общей сумме 2 981 426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 Учесть, что в городском бюджете на 2016 год предусматриваются бюджетные кредиты из республиканского бюджета на реализацию местных инвестиционных проектов в сумме 1 586 849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Дополнить указанное решение приложением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Исполняющему обязанности руководителя аппарата Актауского городского маслихата (Л.Суюндык)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городского маслихата по вопросам экономики и бюджета (А. Буркитбаев).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"11"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2016 года №38/373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84"/>
        <w:gridCol w:w="1084"/>
        <w:gridCol w:w="5888"/>
        <w:gridCol w:w="34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27 798 006,6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14 747 484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9 769 885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22 497 269,7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4 236 084,7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-3 713 887,9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2016 года №38/373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СЕЛА УМИРЗАК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898"/>
        <w:gridCol w:w="1898"/>
        <w:gridCol w:w="4425"/>
        <w:gridCol w:w="2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