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89f4" w14:textId="56c8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февраля 2016 года № 201. Зарегистрировано Департаментом юстиции Мангистауской области от 19 февраля 2016 года № 2973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образования» (Тулебаева С.Д.):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государственного образовательного заказа на дошкольное воспитание и обучение, размера подушевого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«Әділет»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заместителя акима города Кенжалиев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 Трумов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ТулебаеваС.Д.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февраля 2016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утвержденного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февраля 2016 года № 201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685"/>
        <w:gridCol w:w="759"/>
        <w:gridCol w:w="759"/>
        <w:gridCol w:w="910"/>
        <w:gridCol w:w="1062"/>
        <w:gridCol w:w="819"/>
        <w:gridCol w:w="910"/>
        <w:gridCol w:w="759"/>
        <w:gridCol w:w="910"/>
        <w:gridCol w:w="1062"/>
        <w:gridCol w:w="819"/>
        <w:gridCol w:w="830"/>
        <w:gridCol w:w="759"/>
        <w:gridCol w:w="911"/>
        <w:gridCol w:w="1064"/>
      </w:tblGrid>
      <w:tr>
        <w:trPr>
          <w:trHeight w:val="78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в организациях  дошкольного 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  воспитания и обучения (частные,государственные дошкольные организации)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(тенге),  (частные,государственные дошкольные организации)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(тенге)(частные,государственные дошкольные организации)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</w:tr>
      <w:tr>
        <w:trPr>
          <w:trHeight w:val="4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групп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 групп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 групп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9 групп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более групп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