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8326d" w14:textId="36832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решение областного маслихата от 10 декабря 2015 года № 29/434 "О Правилах содержания и защиты зеленых насаждений, благоустройства территорий городов и населенных пунктов Мангистауской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8 декабря 2016 года № 6/78. Зарегистрировано Департаментом юстиции Мангистауской области 11 января 2017 года № 3248. Утратило силу решением Мангистауского областного маслихата от 28 февраля 2018 года № 16/200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Мангистауского областного маслихата от 28.02.2018 </w:t>
      </w:r>
      <w:r>
        <w:rPr>
          <w:rFonts w:ascii="Times New Roman"/>
          <w:b w:val="false"/>
          <w:i w:val="false"/>
          <w:color w:val="ff0000"/>
          <w:sz w:val="28"/>
        </w:rPr>
        <w:t>№ 16/200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с приказом Министра национальной экономики Республики Казахстан от 20 марта 2015 года № 235 "Об утверждении Типовых правил содержания и защиты зеленых насаждений, благоустройства территорий городов и населенных пунктов" (зарегистрирован в Реестре государственной регистрации нормативных правовых актов за № 10886) областной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областного маслихата от 10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29/434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Правилах содержания и защиты зеленых насаждений, благоустройства территорий городов и населенных пунктов Мангистауской области" (зарегистрировано в Реестре государственной регистрации нормативных правовых актов за № 2944, опубликовано 27 января 2016 года в информационно-правовой системе "Әділет") следующие дополнения: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и защиты зеленых насаждений, благоустройства территорий городов и населенных пунктов Мангистауской области,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параграф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22-1 следующего содержания: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"22-1. На землях общего пользования, занятых зелеными насаждениями и инженерными коммуникациями, а также в прибрежной пляжной зоне Каспийского моря не допускается: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складирование строительных материалов, земляного грунта, дров, угля и иных сыпучих материалов и грузов;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засорение газонов, цветников, приствольных лунок, а также выбрасывание всевозможного мелкого мусора (бумага, целлофановые и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бумажные пакеты, шелуха, бутылки, банки и тому прочие) вне урн;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убой скота и разделывание туш животных, разжигание костров и приготовление пищи на огне, кроме оборудованных для этих целей мест, а также нарушение других противопожарных и санитарных норм.".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параграф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44-1 следующего содержания: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"44-1. Внутри микрорайонов, на прилегающей территории жилых кварталов и индивидуальной жилой застройки соблюдаются следующие требования: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допускается сжигание мусора, твердых бытовых отходов, отходов производства, тары, листвы, спила деревьев, разведение костров как на внутренних территориях предприятий, учреждений, организаций, так и в частных домовладениях;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допускается мойка, очистка, ремонт транспортных средств внутри жилых кварталов, у подъездов жилых домов и на землях общего пользования, в местах массового отдыха людей и за дворовой территорией частных домовладений.".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Мангистауского областного маслихата" (главный инспектор Ерболов А.)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Казахбаев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"Мангистауская областная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территориальная инспекция Комитета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ветеринарного контроля и надзора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сельского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Мырзатов К.Ш.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_"_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_2016 год</w:t>
      </w: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республиканского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 "Департамент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защите прав потребителей Мангистауской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области Комитета по защите прав потребителей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Милибаева Р.Т.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_" _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__ 2016 год</w:t>
      </w: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государственного учреждения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"Департамент внутренних дел Мангистауской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области Министерства внутренних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Дальбеков К.С.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_" _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_ 2016 год</w:t>
      </w: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"Управление земельных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отношений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Дузмаганбетов Е.Д.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_"_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_2016 год</w:t>
      </w: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"Управление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Аяпов О.М.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_"____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_____2016 год</w:t>
      </w: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"Управление архитектуры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градостроительства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Жайлау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_"__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__ 2016 год</w:t>
      </w: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"Управление природных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ресурсов и регулирования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природопользования Мангистауской области"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Сагынбаев С.О.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_" _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_ 2016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