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4209" w14:textId="e90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базовой ставке земельного налога для целей налогообложения по селу Умирзак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6/71. Зарегистрировано Департаментом юстиции Мангистауской области 10 января 2017 года № 3243.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и поправочные коэффициенты к базовой ставке земельного налога для целей налогообложения по селу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Мангистауского областного маслихата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Мангистауской области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год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Дузмаганбетов Е.Д.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_2016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66"/>
        <w:gridCol w:w="10314"/>
      </w:tblGrid>
      <w:tr>
        <w:trPr>
          <w:trHeight w:val="30" w:hRule="atLeast"/>
        </w:trPr>
        <w:tc>
          <w:tcPr>
            <w:tcW w:w="37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3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89700" cy="897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0" cy="897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6/71 от 8 декабря 2016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приложение 2 внесены изменения на государственном языке, текст на русском языке не меняется в соответствии с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ff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базовой ставке земельного налога  для целей налогообложения по селу Умирзак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6995"/>
        <w:gridCol w:w="3805"/>
      </w:tblGrid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входящие в зоны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Коэффициенты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Умирзак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массивы "Приозерный", "Приморский"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"Рауан" </w:t>
            </w:r>
          </w:p>
        </w:tc>
        <w:tc>
          <w:tcPr>
            <w:tcW w:w="3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