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db0" w14:textId="01ce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базовой ставке платы за земельные участки села Умирзак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6/70. Зарегистрировано Департаментом юстиции Мангистауской области 10 января 2017 года № 3242.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базовой ставке платы за земельные участки села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6/70 от 8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на государственном языке, текст на русском языке не меняется в соответствии с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платы за земельные участки села Умирзак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6995"/>
        <w:gridCol w:w="380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зоны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Умирзак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массивы "Приозерный", "Приморский"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"Рауан"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