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e9c9" w14:textId="ddb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25 сентября 2015 года № 288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ноября 2016 года № 353. Зарегистрировано Департаментом юстиции Мангистауской области 27 декабря 2016 года № 3226.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– Министра сельского хозяйства Республики Казахстан от 30 июня 2016 года № 294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Республики Казахстан за № 13966)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2855, опубликовано 16 ноября 2015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"28"11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местным исполнительным органом области - государственным учреждением "Управление сельского хозяйства Мангистауской области" (далее –услугодатель).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и местными исполнительными органами области, районов и городов областного значения;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 случае положительного решения - представление в территориальное подразделение казначейства платежных документов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утвержденному приказом Заместителя Премьер - Министра Республики Казахстан – Министра сельского хозяйства Республики Казахстан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Республики Казахстан за № 13966) (далее - Стандарт).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заявки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отделу сельского хозяйства района (города областного значения) (далее - отдел).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отдела– 15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– 20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отдела и направление заявок услугодателю – 3 (три) рабочих дня;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результата оказания государственной услуги услугодателем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–2 (два) рабочих дня.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с указанием даты и времени приема документов;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заявок или заявок об оплате услугодателю;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территориальное подразделение казначейства платежных документов для выплаты субсидий.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ознакамливается с поступившими документами и направляет для исполнения - 20 (двадцать) минут;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представленные документы на предмет соответствия условиям и в направляет заявку или заявку об оплате услугодателю (в случае отрицательного решения – письменно уведомляет услугополучателя с указанием причин не предоставления субсидий) - 3 (три) рабочих дня;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представляет в территориальное подразделение казначейства платежных документов к оплате для перечисления субсидий на счета услугополучателей или поставщиков биоагентов (энтомофагов) и биопрепаратов – 2 (два) рабочих дня.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необходимые документы и заявки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которое осуществляется в операционном зале посредством "безбарьерного" обслуживания путем электронной очереди;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корпорацию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через оператора Государственной корпорации результата услуги (уведомление о назначении/не назначении субсидии).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 Справочника бизнес-процессов оказания государственной услуги размещается на интернет-ресурсе услугодателя.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